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548235" w:themeColor="accent6" w:themeShade="BF"/>
  <w:body>
    <w:p>
      <w:pPr>
        <w:pageBreakBefore w:val="0"/>
        <w:kinsoku/>
        <w:wordWrap/>
        <w:overflowPunct/>
        <w:topLinePunct w:val="0"/>
        <w:autoSpaceDE/>
        <w:autoSpaceDN/>
        <w:bidi w:val="0"/>
        <w:snapToGrid/>
        <w:spacing w:line="560" w:lineRule="exact"/>
        <w:ind w:right="0" w:rightChars="0" w:firstLine="560"/>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outlineLvl w:val="9"/>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outlineLvl w:val="9"/>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黑体"/>
          <w:color w:val="000000"/>
          <w:sz w:val="48"/>
          <w:szCs w:val="48"/>
        </w:rPr>
      </w:pPr>
      <w:r>
        <w:rPr>
          <w:rFonts w:hint="eastAsia" w:eastAsia="黑体"/>
          <w:color w:val="000000"/>
          <w:sz w:val="48"/>
          <w:szCs w:val="48"/>
        </w:rPr>
        <w:t>德宏州芒市</w:t>
      </w:r>
      <w:r>
        <w:rPr>
          <w:rFonts w:hint="eastAsia" w:ascii="黑体" w:hAnsi="黑体" w:eastAsia="黑体"/>
          <w:color w:val="000000"/>
          <w:sz w:val="48"/>
          <w:szCs w:val="48"/>
        </w:rPr>
        <w:t>河长制</w:t>
      </w:r>
    </w:p>
    <w:p>
      <w:pPr>
        <w:pStyle w:val="19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textAlignment w:val="auto"/>
        <w:outlineLvl w:val="9"/>
        <w:rPr>
          <w:color w:val="000000"/>
        </w:rPr>
      </w:pPr>
      <w:r>
        <w:rPr>
          <w:rFonts w:hint="eastAsia" w:ascii="华文新魏" w:eastAsia="华文新魏"/>
          <w:color w:val="000000"/>
          <w:sz w:val="72"/>
          <w:szCs w:val="72"/>
          <w:lang w:eastAsia="zh-CN"/>
        </w:rPr>
        <w:t>那目</w:t>
      </w:r>
      <w:r>
        <w:rPr>
          <w:rFonts w:ascii="华文新魏" w:eastAsia="华文新魏"/>
          <w:color w:val="000000"/>
          <w:sz w:val="72"/>
          <w:szCs w:val="72"/>
        </w:rPr>
        <w:t>水库</w:t>
      </w:r>
      <w:r>
        <w:rPr>
          <w:rFonts w:hint="eastAsia" w:eastAsia="华文新魏"/>
          <w:color w:val="000000"/>
          <w:sz w:val="72"/>
          <w:szCs w:val="60"/>
        </w:rPr>
        <w:t>“一库一策</w:t>
      </w:r>
      <w:r>
        <w:rPr>
          <w:rFonts w:eastAsia="华文新魏"/>
          <w:color w:val="000000"/>
          <w:sz w:val="72"/>
          <w:szCs w:val="60"/>
        </w:rPr>
        <w:t>”</w:t>
      </w:r>
      <w:r>
        <w:rPr>
          <w:rFonts w:hint="eastAsia" w:eastAsia="华文新魏"/>
          <w:color w:val="000000"/>
          <w:sz w:val="72"/>
          <w:szCs w:val="60"/>
        </w:rPr>
        <w:t>方案</w:t>
      </w:r>
    </w:p>
    <w:p>
      <w:pPr>
        <w:pStyle w:val="19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textAlignment w:val="auto"/>
        <w:outlineLvl w:val="9"/>
        <w:rPr>
          <w:rStyle w:val="860"/>
          <w:b/>
        </w:rPr>
      </w:pPr>
      <w:r>
        <w:rPr>
          <w:rFonts w:hint="eastAsia"/>
          <w:b/>
          <w:color w:val="000000"/>
        </w:rPr>
        <w:t>（201</w:t>
      </w:r>
      <w:r>
        <w:rPr>
          <w:b/>
          <w:color w:val="000000"/>
        </w:rPr>
        <w:t>8</w:t>
      </w:r>
      <w:r>
        <w:rPr>
          <w:rFonts w:hint="eastAsia"/>
          <w:b/>
          <w:color w:val="000000"/>
        </w:rPr>
        <w:t>年～</w:t>
      </w:r>
      <w:r>
        <w:rPr>
          <w:rStyle w:val="860"/>
          <w:rFonts w:hint="eastAsia"/>
          <w:b/>
        </w:rPr>
        <w:t>2020年</w:t>
      </w:r>
      <w:r>
        <w:rPr>
          <w:rStyle w:val="860"/>
          <w:b/>
        </w:rPr>
        <w:t>）</w:t>
      </w:r>
    </w:p>
    <w:p>
      <w:pPr>
        <w:pStyle w:val="190"/>
        <w:pageBreakBefore w:val="0"/>
        <w:kinsoku/>
        <w:wordWrap/>
        <w:overflowPunct/>
        <w:topLinePunct w:val="0"/>
        <w:autoSpaceDE/>
        <w:autoSpaceDN/>
        <w:bidi w:val="0"/>
        <w:snapToGrid/>
        <w:spacing w:line="560" w:lineRule="exact"/>
        <w:ind w:right="0" w:rightChars="0" w:firstLine="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0"/>
        <w:textAlignment w:val="auto"/>
        <w:rPr>
          <w:color w:val="000000"/>
        </w:rPr>
      </w:pPr>
      <w:r>
        <w:rPr>
          <w:rFonts w:hint="eastAsia"/>
          <w:color w:val="000000"/>
        </w:rPr>
        <w:t>（初稿）</w:t>
      </w: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Style w:val="190"/>
        <w:pageBreakBefore w:val="0"/>
        <w:kinsoku/>
        <w:wordWrap/>
        <w:overflowPunct/>
        <w:topLinePunct w:val="0"/>
        <w:autoSpaceDE/>
        <w:autoSpaceDN/>
        <w:bidi w:val="0"/>
        <w:snapToGrid/>
        <w:spacing w:line="560" w:lineRule="exact"/>
        <w:ind w:right="0" w:rightChars="0" w:firstLine="480"/>
        <w:textAlignment w:val="auto"/>
        <w:rPr>
          <w:color w:val="000000"/>
        </w:rPr>
      </w:pPr>
    </w:p>
    <w:p>
      <w:pPr>
        <w:pageBreakBefore w:val="0"/>
        <w:kinsoku/>
        <w:wordWrap/>
        <w:overflowPunct/>
        <w:topLinePunct w:val="0"/>
        <w:autoSpaceDE/>
        <w:autoSpaceDN/>
        <w:bidi w:val="0"/>
        <w:snapToGrid/>
        <w:spacing w:line="560" w:lineRule="exact"/>
        <w:ind w:right="0" w:rightChars="0" w:firstLine="1044"/>
        <w:jc w:val="center"/>
        <w:textAlignment w:val="auto"/>
        <w:rPr>
          <w:b/>
          <w:sz w:val="52"/>
          <w:szCs w:val="52"/>
        </w:rPr>
      </w:pPr>
      <w:r>
        <w:rPr>
          <w:rFonts w:hint="eastAsia"/>
          <w:b/>
          <w:sz w:val="52"/>
          <w:szCs w:val="52"/>
          <w:lang w:eastAsia="zh-CN"/>
        </w:rPr>
        <w:t>芒市国土资源局</w:t>
      </w:r>
    </w:p>
    <w:p>
      <w:pPr>
        <w:pageBreakBefore w:val="0"/>
        <w:kinsoku/>
        <w:wordWrap/>
        <w:overflowPunct/>
        <w:topLinePunct w:val="0"/>
        <w:autoSpaceDE/>
        <w:autoSpaceDN/>
        <w:bidi w:val="0"/>
        <w:snapToGrid/>
        <w:spacing w:line="560" w:lineRule="exact"/>
        <w:ind w:right="0" w:rightChars="0" w:firstLine="560"/>
        <w:textAlignment w:val="auto"/>
      </w:pPr>
    </w:p>
    <w:p>
      <w:pPr>
        <w:pageBreakBefore w:val="0"/>
        <w:kinsoku/>
        <w:wordWrap/>
        <w:overflowPunct/>
        <w:topLinePunct w:val="0"/>
        <w:autoSpaceDE/>
        <w:autoSpaceDN/>
        <w:bidi w:val="0"/>
        <w:snapToGrid/>
        <w:spacing w:line="560" w:lineRule="exact"/>
        <w:ind w:right="0" w:rightChars="0" w:firstLine="723"/>
        <w:jc w:val="center"/>
        <w:textAlignment w:val="auto"/>
        <w:rPr>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850" w:gutter="0"/>
          <w:cols w:space="425" w:num="1"/>
          <w:docGrid w:linePitch="326" w:charSpace="0"/>
        </w:sectPr>
      </w:pPr>
      <w:r>
        <w:rPr>
          <w:rFonts w:hint="eastAsia"/>
          <w:b/>
          <w:sz w:val="36"/>
          <w:szCs w:val="36"/>
        </w:rPr>
        <w:t>二O一七年十二月</w:t>
      </w:r>
    </w:p>
    <w:sdt>
      <w:sdtPr>
        <w:rPr>
          <w:rFonts w:ascii="Times New Roman" w:hAnsi="Times New Roman" w:eastAsiaTheme="minorEastAsia" w:cstheme="minorBidi"/>
          <w:b w:val="0"/>
          <w:color w:val="auto"/>
          <w:kern w:val="2"/>
          <w:sz w:val="24"/>
          <w:szCs w:val="22"/>
          <w:lang w:val="zh-CN"/>
        </w:rPr>
        <w:id w:val="1716234718"/>
      </w:sdtPr>
      <w:sdtEndPr>
        <w:rPr>
          <w:rFonts w:ascii="Times New Roman" w:hAnsi="Times New Roman" w:eastAsiaTheme="minorEastAsia" w:cstheme="minorBidi"/>
          <w:b w:val="0"/>
          <w:bCs/>
          <w:color w:val="auto"/>
          <w:kern w:val="2"/>
          <w:sz w:val="28"/>
          <w:szCs w:val="22"/>
          <w:lang w:val="zh-CN"/>
        </w:rPr>
      </w:sdtEndPr>
      <w:sdtContent>
        <w:p>
          <w:pPr>
            <w:pStyle w:val="143"/>
            <w:pageBreakBefore w:val="0"/>
            <w:kinsoku/>
            <w:wordWrap/>
            <w:overflowPunct/>
            <w:topLinePunct w:val="0"/>
            <w:autoSpaceDE/>
            <w:autoSpaceDN/>
            <w:bidi w:val="0"/>
            <w:snapToGrid/>
            <w:spacing w:after="120" w:line="560" w:lineRule="exact"/>
            <w:ind w:right="0" w:rightChars="0"/>
            <w:jc w:val="center"/>
            <w:textAlignment w:val="auto"/>
            <w:rPr>
              <w:color w:val="auto"/>
              <w:sz w:val="36"/>
              <w:lang w:val="zh-CN"/>
            </w:rPr>
          </w:pPr>
          <w:r>
            <w:rPr>
              <w:color w:val="auto"/>
              <w:sz w:val="36"/>
              <w:lang w:val="zh-CN"/>
            </w:rPr>
            <w:t>目录</w:t>
          </w:r>
        </w:p>
        <w:p>
          <w:pPr>
            <w:pageBreakBefore w:val="0"/>
            <w:kinsoku/>
            <w:wordWrap/>
            <w:overflowPunct/>
            <w:topLinePunct w:val="0"/>
            <w:autoSpaceDE/>
            <w:autoSpaceDN/>
            <w:bidi w:val="0"/>
            <w:snapToGrid/>
            <w:spacing w:line="560" w:lineRule="exact"/>
            <w:ind w:right="0" w:rightChars="0" w:firstLine="560"/>
            <w:textAlignment w:val="auto"/>
            <w:rPr>
              <w:lang w:val="zh-CN"/>
            </w:rPr>
          </w:pPr>
        </w:p>
        <w:p>
          <w:pPr>
            <w:pStyle w:val="52"/>
            <w:pageBreakBefore w:val="0"/>
            <w:kinsoku/>
            <w:wordWrap/>
            <w:overflowPunct/>
            <w:topLinePunct w:val="0"/>
            <w:autoSpaceDE/>
            <w:autoSpaceDN/>
            <w:bidi w:val="0"/>
            <w:snapToGrid/>
            <w:spacing w:line="560" w:lineRule="exact"/>
            <w:ind w:right="0" w:rightChars="0"/>
            <w:textAlignment w:val="auto"/>
            <w:rPr>
              <w:rFonts w:asciiTheme="minorHAnsi" w:hAnsiTheme="minorHAnsi" w:eastAsiaTheme="minorEastAsia"/>
              <w:sz w:val="21"/>
            </w:rPr>
          </w:pPr>
          <w:r>
            <w:rPr>
              <w:b/>
            </w:rPr>
            <w:fldChar w:fldCharType="begin"/>
          </w:r>
          <w:r>
            <w:rPr>
              <w:b/>
            </w:rPr>
            <w:instrText xml:space="preserve"> TOC \o "1-3" \h \z \u </w:instrText>
          </w:r>
          <w:r>
            <w:rPr>
              <w:b/>
            </w:rPr>
            <w:fldChar w:fldCharType="separate"/>
          </w:r>
          <w:r>
            <w:fldChar w:fldCharType="begin"/>
          </w:r>
          <w:r>
            <w:instrText xml:space="preserve"> HYPERLINK \l "_Toc494288521" </w:instrText>
          </w:r>
          <w:r>
            <w:fldChar w:fldCharType="separate"/>
          </w:r>
          <w:r>
            <w:rPr>
              <w:rStyle w:val="129"/>
            </w:rPr>
            <w:t>1</w:t>
          </w:r>
          <w:r>
            <w:rPr>
              <w:rStyle w:val="129"/>
              <w:rFonts w:hint="eastAsia"/>
            </w:rPr>
            <w:t>综合说明</w:t>
          </w:r>
          <w:r>
            <w:tab/>
          </w:r>
          <w:r>
            <w:fldChar w:fldCharType="begin"/>
          </w:r>
          <w:r>
            <w:instrText xml:space="preserve"> PAGEREF _Toc494288521 \h </w:instrText>
          </w:r>
          <w:r>
            <w:fldChar w:fldCharType="separate"/>
          </w:r>
          <w:r>
            <w:t>1</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"_Toc494288522" </w:instrText>
          </w:r>
          <w:r>
            <w:fldChar w:fldCharType="separate"/>
          </w:r>
          <w:r>
            <w:rPr>
              <w:rStyle w:val="129"/>
            </w:rPr>
            <w:t>1.1</w:t>
          </w:r>
          <w:r>
            <w:rPr>
              <w:rStyle w:val="129"/>
              <w:rFonts w:hint="eastAsia"/>
            </w:rPr>
            <w:t>编制依据</w:t>
          </w:r>
          <w:r>
            <w:tab/>
          </w:r>
          <w:r>
            <w:fldChar w:fldCharType="begin"/>
          </w:r>
          <w:r>
            <w:instrText xml:space="preserve"> PAGEREF _Toc494288522 \h </w:instrText>
          </w:r>
          <w:r>
            <w:fldChar w:fldCharType="separate"/>
          </w:r>
          <w:r>
            <w:t>1</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"_Toc494288523" </w:instrText>
          </w:r>
          <w:r>
            <w:fldChar w:fldCharType="separate"/>
          </w:r>
          <w:r>
            <w:rPr>
              <w:rStyle w:val="129"/>
            </w:rPr>
            <w:t>1.2</w:t>
          </w:r>
          <w:r>
            <w:rPr>
              <w:rStyle w:val="129"/>
              <w:rFonts w:hint="eastAsia"/>
            </w:rPr>
            <w:t>编制对象</w:t>
          </w:r>
          <w:r>
            <w:tab/>
          </w:r>
          <w:r>
            <w:fldChar w:fldCharType="begin"/>
          </w:r>
          <w:r>
            <w:instrText xml:space="preserve"> PAGEREF _Toc494288523 \h </w:instrText>
          </w:r>
          <w:r>
            <w:fldChar w:fldCharType="separate"/>
          </w:r>
          <w:r>
            <w:t>2</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"_Toc494288524" </w:instrText>
          </w:r>
          <w:r>
            <w:fldChar w:fldCharType="separate"/>
          </w:r>
          <w:r>
            <w:rPr>
              <w:rStyle w:val="129"/>
            </w:rPr>
            <w:t>1.3</w:t>
          </w:r>
          <w:r>
            <w:rPr>
              <w:rStyle w:val="129"/>
              <w:rFonts w:hint="eastAsia"/>
            </w:rPr>
            <w:t>编制主体</w:t>
          </w:r>
          <w:r>
            <w:tab/>
          </w:r>
          <w:r>
            <w:fldChar w:fldCharType="begin"/>
          </w:r>
          <w:r>
            <w:instrText xml:space="preserve"> PAGEREF _Toc494288524 \h </w:instrText>
          </w:r>
          <w:r>
            <w:fldChar w:fldCharType="separate"/>
          </w:r>
          <w:r>
            <w:t>2</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"_Toc494288525" </w:instrText>
          </w:r>
          <w:r>
            <w:fldChar w:fldCharType="separate"/>
          </w:r>
          <w:r>
            <w:rPr>
              <w:rStyle w:val="129"/>
            </w:rPr>
            <w:t>1.4</w:t>
          </w:r>
          <w:r>
            <w:rPr>
              <w:rStyle w:val="129"/>
              <w:rFonts w:hint="eastAsia"/>
            </w:rPr>
            <w:t>实施周期</w:t>
          </w:r>
          <w:r>
            <w:tab/>
          </w:r>
          <w:r>
            <w:fldChar w:fldCharType="begin"/>
          </w:r>
          <w:r>
            <w:instrText xml:space="preserve"> PAGEREF _Toc494288525 \h </w:instrText>
          </w:r>
          <w:r>
            <w:fldChar w:fldCharType="separate"/>
          </w:r>
          <w:r>
            <w:t>2</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"_Toc494288526" </w:instrText>
          </w:r>
          <w:r>
            <w:fldChar w:fldCharType="separate"/>
          </w:r>
          <w:r>
            <w:rPr>
              <w:rStyle w:val="129"/>
            </w:rPr>
            <w:t>1.5</w:t>
          </w:r>
          <w:r>
            <w:rPr>
              <w:rStyle w:val="129"/>
              <w:rFonts w:hint="eastAsia"/>
            </w:rPr>
            <w:t>河长组织体系</w:t>
          </w:r>
          <w:r>
            <w:tab/>
          </w:r>
          <w:r>
            <w:rPr>
              <w:rFonts w:hint="eastAsia"/>
              <w:lang w:val="en-US" w:eastAsia="zh-CN"/>
            </w:rPr>
            <w:t>3</w:t>
          </w:r>
          <w:r>
            <w:fldChar w:fldCharType="end"/>
          </w:r>
        </w:p>
        <w:p>
          <w:pPr>
            <w:pStyle w:val="52"/>
            <w:pageBreakBefore w:val="0"/>
            <w:kinsoku/>
            <w:wordWrap/>
            <w:overflowPunct/>
            <w:topLinePunct w:val="0"/>
            <w:autoSpaceDE/>
            <w:autoSpaceDN/>
            <w:bidi w:val="0"/>
            <w:snapToGrid/>
            <w:spacing w:line="560" w:lineRule="exact"/>
            <w:ind w:right="0" w:rightChars="0"/>
            <w:textAlignment w:val="auto"/>
            <w:rPr>
              <w:rFonts w:asciiTheme="minorHAnsi" w:hAnsiTheme="minorHAnsi" w:eastAsiaTheme="minorEastAsia"/>
              <w:sz w:val="21"/>
            </w:rPr>
          </w:pPr>
          <w:r>
            <w:fldChar w:fldCharType="begin"/>
          </w:r>
          <w:r>
            <w:instrText xml:space="preserve"> HYPERLINK \l "_Toc494288527" </w:instrText>
          </w:r>
          <w:r>
            <w:fldChar w:fldCharType="separate"/>
          </w:r>
          <w:r>
            <w:rPr>
              <w:rStyle w:val="129"/>
            </w:rPr>
            <w:t>2</w:t>
          </w:r>
          <w:r>
            <w:rPr>
              <w:rStyle w:val="129"/>
              <w:rFonts w:hint="eastAsia"/>
            </w:rPr>
            <w:t>管理保护现状与存在问题</w:t>
          </w:r>
          <w:r>
            <w:tab/>
          </w:r>
          <w:r>
            <w:rPr>
              <w:rFonts w:hint="eastAsia"/>
              <w:lang w:val="en-US" w:eastAsia="zh-CN"/>
            </w:rPr>
            <w:t>4</w:t>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"_Toc494288528" </w:instrText>
          </w:r>
          <w:r>
            <w:fldChar w:fldCharType="separate"/>
          </w:r>
          <w:r>
            <w:rPr>
              <w:rStyle w:val="129"/>
            </w:rPr>
            <w:t>2.1</w:t>
          </w:r>
          <w:r>
            <w:rPr>
              <w:rStyle w:val="129"/>
              <w:rFonts w:hint="eastAsia"/>
            </w:rPr>
            <w:t>概况</w:t>
          </w:r>
          <w:r>
            <w:tab/>
          </w:r>
          <w:r>
            <w:rPr>
              <w:rFonts w:hint="eastAsia"/>
              <w:lang w:val="en-US" w:eastAsia="zh-CN"/>
            </w:rPr>
            <w:t>4</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"_Toc494288529" </w:instrText>
          </w:r>
          <w:r>
            <w:fldChar w:fldCharType="separate"/>
          </w:r>
          <w:r>
            <w:rPr>
              <w:rStyle w:val="129"/>
            </w:rPr>
            <w:t>2.1.1</w:t>
          </w:r>
          <w:r>
            <w:rPr>
              <w:rStyle w:val="129"/>
              <w:rFonts w:hint="eastAsia"/>
            </w:rPr>
            <w:t>水库基本情况</w:t>
          </w:r>
          <w:r>
            <w:tab/>
          </w:r>
          <w:r>
            <w:rPr>
              <w:rFonts w:hint="eastAsia"/>
              <w:lang w:val="en-US" w:eastAsia="zh-CN"/>
            </w:rPr>
            <w:t>6</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"_Toc494288530" </w:instrText>
          </w:r>
          <w:r>
            <w:fldChar w:fldCharType="separate"/>
          </w:r>
          <w:r>
            <w:rPr>
              <w:rStyle w:val="129"/>
            </w:rPr>
            <w:t>2.1.2</w:t>
          </w:r>
          <w:r>
            <w:rPr>
              <w:rStyle w:val="129"/>
              <w:rFonts w:hint="eastAsia"/>
            </w:rPr>
            <w:t>社会经济概况</w:t>
          </w:r>
          <w:r>
            <w:tab/>
          </w:r>
          <w:r>
            <w:fldChar w:fldCharType="begin"/>
          </w:r>
          <w:r>
            <w:instrText xml:space="preserve"> PAGEREF _Toc494288530 \h </w:instrText>
          </w:r>
          <w:r>
            <w:fldChar w:fldCharType="separate"/>
          </w:r>
          <w:r>
            <w:t>7</w:t>
          </w:r>
          <w:r>
            <w:fldChar w:fldCharType="end"/>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"_Toc494288531" </w:instrText>
          </w:r>
          <w:r>
            <w:fldChar w:fldCharType="separate"/>
          </w:r>
          <w:r>
            <w:rPr>
              <w:rStyle w:val="129"/>
            </w:rPr>
            <w:t>2.1.3</w:t>
          </w:r>
          <w:r>
            <w:rPr>
              <w:rStyle w:val="129"/>
              <w:rFonts w:hint="eastAsia"/>
            </w:rPr>
            <w:t>水功能区划</w:t>
          </w:r>
          <w:r>
            <w:tab/>
          </w:r>
          <w:r>
            <w:fldChar w:fldCharType="begin"/>
          </w:r>
          <w:r>
            <w:instrText xml:space="preserve"> PAGEREF _Toc494288531 \h </w:instrText>
          </w:r>
          <w:r>
            <w:fldChar w:fldCharType="separate"/>
          </w:r>
          <w:r>
            <w:t>7</w:t>
          </w:r>
          <w:r>
            <w:fldChar w:fldCharType="end"/>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"_Toc494288532" </w:instrText>
          </w:r>
          <w:r>
            <w:fldChar w:fldCharType="separate"/>
          </w:r>
          <w:r>
            <w:rPr>
              <w:rStyle w:val="129"/>
            </w:rPr>
            <w:t>2.1.4</w:t>
          </w:r>
          <w:r>
            <w:rPr>
              <w:rStyle w:val="129"/>
              <w:rFonts w:hint="eastAsia"/>
            </w:rPr>
            <w:t>水质情况</w:t>
          </w:r>
          <w:r>
            <w:tab/>
          </w:r>
          <w:r>
            <w:rPr>
              <w:rFonts w:hint="eastAsia"/>
              <w:lang w:val="en-US" w:eastAsia="zh-CN"/>
            </w:rPr>
            <w:t>8</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"_Toc494288533" </w:instrText>
          </w:r>
          <w:r>
            <w:fldChar w:fldCharType="separate"/>
          </w:r>
          <w:r>
            <w:rPr>
              <w:rStyle w:val="129"/>
            </w:rPr>
            <w:t>2.1.5</w:t>
          </w:r>
          <w:r>
            <w:rPr>
              <w:rStyle w:val="129"/>
              <w:rFonts w:hint="eastAsia"/>
            </w:rPr>
            <w:t>水库设施基本情况</w:t>
          </w:r>
          <w:r>
            <w:tab/>
          </w:r>
          <w:r>
            <w:rPr>
              <w:rFonts w:hint="eastAsia"/>
              <w:lang w:val="en-US" w:eastAsia="zh-CN"/>
            </w:rPr>
            <w:t>8</w:t>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"_Toc494288534" </w:instrText>
          </w:r>
          <w:r>
            <w:fldChar w:fldCharType="separate"/>
          </w:r>
          <w:r>
            <w:rPr>
              <w:rStyle w:val="129"/>
            </w:rPr>
            <w:t>2.2</w:t>
          </w:r>
          <w:r>
            <w:rPr>
              <w:rStyle w:val="129"/>
              <w:rFonts w:hint="eastAsia"/>
            </w:rPr>
            <w:t>管理保护现状与存在问题</w:t>
          </w:r>
          <w:r>
            <w:tab/>
          </w:r>
          <w:r>
            <w:rPr>
              <w:rFonts w:hint="eastAsia"/>
              <w:lang w:val="en-US" w:eastAsia="zh-CN"/>
            </w:rPr>
            <w:t>9</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"_Toc494288535" </w:instrText>
          </w:r>
          <w:r>
            <w:fldChar w:fldCharType="separate"/>
          </w:r>
          <w:r>
            <w:rPr>
              <w:rStyle w:val="129"/>
            </w:rPr>
            <w:t>2.2.1</w:t>
          </w:r>
          <w:r>
            <w:rPr>
              <w:rStyle w:val="129"/>
              <w:rFonts w:hint="eastAsia"/>
              <w:lang w:eastAsia="zh-CN"/>
            </w:rPr>
            <w:t>供水</w:t>
          </w:r>
          <w:r>
            <w:rPr>
              <w:rStyle w:val="129"/>
              <w:rFonts w:hint="eastAsia"/>
            </w:rPr>
            <w:t>现状及问题</w:t>
          </w:r>
          <w:r>
            <w:tab/>
          </w:r>
          <w:r>
            <w:rPr>
              <w:rFonts w:hint="eastAsia"/>
              <w:lang w:val="en-US" w:eastAsia="zh-CN"/>
            </w:rPr>
            <w:t>9</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"_Toc494288536" </w:instrText>
          </w:r>
          <w:r>
            <w:fldChar w:fldCharType="separate"/>
          </w:r>
          <w:r>
            <w:rPr>
              <w:rStyle w:val="129"/>
            </w:rPr>
            <w:t>2.2.2</w:t>
          </w:r>
          <w:r>
            <w:rPr>
              <w:rStyle w:val="129"/>
              <w:rFonts w:hint="eastAsia"/>
              <w:lang w:val="en-US" w:eastAsia="zh-CN"/>
            </w:rPr>
            <w:t xml:space="preserve"> </w:t>
          </w:r>
          <w:r>
            <w:rPr>
              <w:rStyle w:val="129"/>
              <w:rFonts w:hint="eastAsia"/>
            </w:rPr>
            <w:t>水污染现状及问题</w:t>
          </w:r>
          <w:r>
            <w:tab/>
          </w:r>
          <w:r>
            <w:rPr>
              <w:rFonts w:hint="eastAsia"/>
              <w:lang w:val="en-US" w:eastAsia="zh-CN"/>
            </w:rPr>
            <w:t>9</w:t>
          </w:r>
          <w:r>
            <w:fldChar w:fldCharType="end"/>
          </w:r>
        </w:p>
        <w:p>
          <w:pPr>
            <w:pStyle w:val="39"/>
            <w:pageBreakBefore w:val="0"/>
            <w:tabs>
              <w:tab w:val="right" w:leader="dot" w:pos="9060"/>
            </w:tabs>
            <w:kinsoku/>
            <w:wordWrap/>
            <w:overflowPunct/>
            <w:topLinePunct w:val="0"/>
            <w:autoSpaceDE/>
            <w:autoSpaceDN/>
            <w:bidi w:val="0"/>
            <w:snapToGrid/>
            <w:spacing w:line="560" w:lineRule="exact"/>
            <w:ind w:left="1120" w:right="0" w:rightChars="0"/>
            <w:textAlignment w:val="auto"/>
            <w:rPr>
              <w:rFonts w:asciiTheme="minorHAnsi" w:hAnsiTheme="minorHAnsi"/>
              <w:sz w:val="21"/>
            </w:rPr>
          </w:pPr>
          <w:r>
            <w:fldChar w:fldCharType="begin"/>
          </w:r>
          <w:r>
            <w:instrText xml:space="preserve"> HYPERLINK \l "_Toc494288537" </w:instrText>
          </w:r>
          <w:r>
            <w:fldChar w:fldCharType="separate"/>
          </w:r>
          <w:r>
            <w:rPr>
              <w:rStyle w:val="129"/>
            </w:rPr>
            <w:t>2.2.3</w:t>
          </w:r>
          <w:r>
            <w:rPr>
              <w:rStyle w:val="129"/>
              <w:rFonts w:hint="eastAsia"/>
              <w:lang w:val="en-US" w:eastAsia="zh-CN"/>
            </w:rPr>
            <w:t xml:space="preserve"> </w:t>
          </w:r>
          <w:r>
            <w:rPr>
              <w:rStyle w:val="129"/>
              <w:rFonts w:hint="eastAsia"/>
            </w:rPr>
            <w:t>水环境现状及问题</w:t>
          </w:r>
          <w:r>
            <w:tab/>
          </w:r>
          <w:r>
            <w:rPr>
              <w:rFonts w:hint="eastAsia"/>
              <w:lang w:val="en-US" w:eastAsia="zh-CN"/>
            </w:rPr>
            <w:t>9</w:t>
          </w:r>
          <w:r>
            <w:fldChar w:fldCharType="end"/>
          </w:r>
        </w:p>
        <w:p>
          <w:pPr>
            <w:pStyle w:val="52"/>
            <w:pageBreakBefore w:val="0"/>
            <w:kinsoku/>
            <w:wordWrap/>
            <w:overflowPunct/>
            <w:topLinePunct w:val="0"/>
            <w:autoSpaceDE/>
            <w:autoSpaceDN/>
            <w:bidi w:val="0"/>
            <w:snapToGrid/>
            <w:spacing w:line="560" w:lineRule="exact"/>
            <w:ind w:right="0" w:rightChars="0" w:firstLine="560" w:firstLineChars="200"/>
            <w:textAlignment w:val="auto"/>
            <w:rPr>
              <w:rFonts w:asciiTheme="minorHAnsi" w:hAnsiTheme="minorHAnsi" w:eastAsiaTheme="minorEastAsia"/>
              <w:sz w:val="21"/>
            </w:rPr>
          </w:pPr>
          <w:r>
            <w:fldChar w:fldCharType="begin"/>
          </w:r>
          <w:r>
            <w:instrText xml:space="preserve"> HYPERLINK \l "_Toc494288540" </w:instrText>
          </w:r>
          <w:r>
            <w:fldChar w:fldCharType="separate"/>
          </w:r>
          <w:r>
            <w:rPr>
              <w:rStyle w:val="129"/>
            </w:rPr>
            <w:t>3</w:t>
          </w:r>
          <w:r>
            <w:rPr>
              <w:rStyle w:val="129"/>
              <w:rFonts w:hint="eastAsia"/>
            </w:rPr>
            <w:t>管理保护目标</w:t>
          </w:r>
          <w:r>
            <w:tab/>
          </w:r>
          <w:r>
            <w:rPr>
              <w:rFonts w:hint="eastAsia"/>
              <w:lang w:val="en-US" w:eastAsia="zh-CN"/>
            </w:rPr>
            <w:t>9</w:t>
          </w:r>
          <w:r>
            <w:fldChar w:fldCharType="end"/>
          </w:r>
        </w:p>
        <w:p>
          <w:pPr>
            <w:pStyle w:val="52"/>
            <w:pageBreakBefore w:val="0"/>
            <w:kinsoku/>
            <w:wordWrap/>
            <w:overflowPunct/>
            <w:topLinePunct w:val="0"/>
            <w:autoSpaceDE/>
            <w:autoSpaceDN/>
            <w:bidi w:val="0"/>
            <w:snapToGrid/>
            <w:spacing w:line="560" w:lineRule="exact"/>
            <w:ind w:right="0" w:rightChars="0" w:firstLine="560" w:firstLineChars="200"/>
            <w:textAlignment w:val="auto"/>
            <w:rPr>
              <w:rFonts w:asciiTheme="minorHAnsi" w:hAnsiTheme="minorHAnsi" w:eastAsiaTheme="minorEastAsia"/>
              <w:sz w:val="21"/>
            </w:rPr>
          </w:pPr>
          <w:r>
            <w:fldChar w:fldCharType="begin"/>
          </w:r>
          <w:r>
            <w:instrText xml:space="preserve"> HYPERLINK \l "_Toc494288541" </w:instrText>
          </w:r>
          <w:r>
            <w:fldChar w:fldCharType="separate"/>
          </w:r>
          <w:r>
            <w:rPr>
              <w:rStyle w:val="129"/>
            </w:rPr>
            <w:t>4</w:t>
          </w:r>
          <w:r>
            <w:rPr>
              <w:rStyle w:val="129"/>
              <w:rFonts w:hint="eastAsia"/>
            </w:rPr>
            <w:t>管理保护任务</w:t>
          </w:r>
          <w:r>
            <w:tab/>
          </w:r>
          <w:r>
            <w:rPr>
              <w:rFonts w:hint="eastAsia"/>
              <w:lang w:val="en-US" w:eastAsia="zh-CN"/>
            </w:rPr>
            <w:t>1</w:t>
          </w:r>
          <w:r>
            <w:fldChar w:fldCharType="end"/>
          </w:r>
          <w:r>
            <w:rPr>
              <w:rFonts w:hint="eastAsia"/>
              <w:lang w:val="en-US" w:eastAsia="zh-CN"/>
            </w:rPr>
            <w:t>0</w:t>
          </w:r>
        </w:p>
        <w:p>
          <w:pPr>
            <w:pStyle w:val="52"/>
            <w:pageBreakBefore w:val="0"/>
            <w:kinsoku/>
            <w:wordWrap/>
            <w:overflowPunct/>
            <w:topLinePunct w:val="0"/>
            <w:autoSpaceDE/>
            <w:autoSpaceDN/>
            <w:bidi w:val="0"/>
            <w:snapToGrid/>
            <w:spacing w:line="560" w:lineRule="exact"/>
            <w:ind w:right="0" w:rightChars="0" w:firstLine="560" w:firstLineChars="200"/>
            <w:textAlignment w:val="auto"/>
            <w:rPr>
              <w:rFonts w:asciiTheme="minorHAnsi" w:hAnsiTheme="minorHAnsi" w:eastAsiaTheme="minorEastAsia"/>
              <w:sz w:val="21"/>
            </w:rPr>
          </w:pPr>
          <w:r>
            <w:fldChar w:fldCharType="begin"/>
          </w:r>
          <w:r>
            <w:instrText xml:space="preserve"> HYPERLINK \l "_Toc494288542" </w:instrText>
          </w:r>
          <w:r>
            <w:fldChar w:fldCharType="separate"/>
          </w:r>
          <w:r>
            <w:rPr>
              <w:rStyle w:val="129"/>
            </w:rPr>
            <w:t>5</w:t>
          </w:r>
          <w:r>
            <w:rPr>
              <w:rStyle w:val="129"/>
              <w:rFonts w:hint="eastAsia"/>
            </w:rPr>
            <w:t>管理保护措施</w:t>
          </w:r>
          <w:r>
            <w:tab/>
          </w:r>
          <w:r>
            <w:rPr>
              <w:rFonts w:hint="eastAsia"/>
              <w:lang w:val="en-US" w:eastAsia="zh-CN"/>
            </w:rPr>
            <w:t>1</w:t>
          </w:r>
          <w:r>
            <w:fldChar w:fldCharType="end"/>
          </w:r>
          <w:r>
            <w:rPr>
              <w:rFonts w:hint="eastAsia"/>
              <w:lang w:val="en-US" w:eastAsia="zh-CN"/>
            </w:rPr>
            <w:t>0</w:t>
          </w:r>
        </w:p>
        <w:p>
          <w:pPr>
            <w:pStyle w:val="52"/>
            <w:pageBreakBefore w:val="0"/>
            <w:kinsoku/>
            <w:wordWrap/>
            <w:overflowPunct/>
            <w:topLinePunct w:val="0"/>
            <w:autoSpaceDE/>
            <w:autoSpaceDN/>
            <w:bidi w:val="0"/>
            <w:snapToGrid/>
            <w:spacing w:line="560" w:lineRule="exact"/>
            <w:ind w:right="0" w:rightChars="0" w:firstLine="560" w:firstLineChars="200"/>
            <w:textAlignment w:val="auto"/>
            <w:rPr>
              <w:rFonts w:asciiTheme="minorHAnsi" w:hAnsiTheme="minorHAnsi" w:eastAsiaTheme="minorEastAsia"/>
              <w:sz w:val="21"/>
            </w:rPr>
          </w:pPr>
          <w:r>
            <w:fldChar w:fldCharType="begin"/>
          </w:r>
          <w:r>
            <w:instrText xml:space="preserve"> HYPERLINK \l "_Toc494288543" </w:instrText>
          </w:r>
          <w:r>
            <w:fldChar w:fldCharType="separate"/>
          </w:r>
          <w:r>
            <w:rPr>
              <w:rStyle w:val="129"/>
            </w:rPr>
            <w:t>6</w:t>
          </w:r>
          <w:r>
            <w:rPr>
              <w:rStyle w:val="129"/>
              <w:rFonts w:hint="eastAsia"/>
            </w:rPr>
            <w:t>保障措施</w:t>
          </w:r>
          <w:r>
            <w:tab/>
          </w:r>
          <w:r>
            <w:rPr>
              <w:rFonts w:hint="eastAsia"/>
              <w:lang w:val="en-US" w:eastAsia="zh-CN"/>
            </w:rPr>
            <w:t>1</w:t>
          </w:r>
          <w:r>
            <w:fldChar w:fldCharType="end"/>
          </w:r>
          <w:r>
            <w:rPr>
              <w:rFonts w:hint="eastAsia"/>
              <w:lang w:val="en-US" w:eastAsia="zh-CN"/>
            </w:rPr>
            <w:t>0</w:t>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"_Toc494288544" </w:instrText>
          </w:r>
          <w:r>
            <w:fldChar w:fldCharType="separate"/>
          </w:r>
          <w:r>
            <w:rPr>
              <w:rStyle w:val="129"/>
            </w:rPr>
            <w:t>6.1</w:t>
          </w:r>
          <w:r>
            <w:rPr>
              <w:rStyle w:val="129"/>
              <w:rFonts w:hint="eastAsia"/>
            </w:rPr>
            <w:t>组织保障</w:t>
          </w:r>
          <w:r>
            <w:tab/>
          </w:r>
          <w:r>
            <w:rPr>
              <w:rFonts w:hint="eastAsia"/>
              <w:lang w:val="en-US" w:eastAsia="zh-CN"/>
            </w:rPr>
            <w:t>1</w:t>
          </w:r>
          <w:r>
            <w:fldChar w:fldCharType="end"/>
          </w:r>
          <w:r>
            <w:rPr>
              <w:rFonts w:hint="eastAsia"/>
              <w:lang w:val="en-US" w:eastAsia="zh-CN"/>
            </w:rPr>
            <w:t>0</w:t>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"_Toc494288545" </w:instrText>
          </w:r>
          <w:r>
            <w:fldChar w:fldCharType="separate"/>
          </w:r>
          <w:r>
            <w:rPr>
              <w:rStyle w:val="129"/>
            </w:rPr>
            <w:t>6.2</w:t>
          </w:r>
          <w:r>
            <w:rPr>
              <w:rStyle w:val="129"/>
              <w:rFonts w:hint="eastAsia"/>
            </w:rPr>
            <w:t>制度保障</w:t>
          </w:r>
          <w:r>
            <w:tab/>
          </w:r>
          <w:r>
            <w:rPr>
              <w:rFonts w:hint="eastAsia"/>
              <w:lang w:val="en-US" w:eastAsia="zh-CN"/>
            </w:rPr>
            <w:t>1</w:t>
          </w:r>
          <w:r>
            <w:fldChar w:fldCharType="end"/>
          </w:r>
          <w:r>
            <w:rPr>
              <w:rFonts w:hint="eastAsia"/>
              <w:lang w:val="en-US" w:eastAsia="zh-CN"/>
            </w:rPr>
            <w:t>1</w:t>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"_Toc494288546" </w:instrText>
          </w:r>
          <w:r>
            <w:fldChar w:fldCharType="separate"/>
          </w:r>
          <w:r>
            <w:rPr>
              <w:rStyle w:val="129"/>
            </w:rPr>
            <w:t>6.3</w:t>
          </w:r>
          <w:r>
            <w:rPr>
              <w:rStyle w:val="129"/>
              <w:rFonts w:hint="eastAsia"/>
            </w:rPr>
            <w:t>经费保障</w:t>
          </w:r>
          <w:r>
            <w:tab/>
          </w:r>
          <w:r>
            <w:fldChar w:fldCharType="begin"/>
          </w:r>
          <w:r>
            <w:instrText xml:space="preserve"> PAGEREF _Toc494288546 \h </w:instrText>
          </w:r>
          <w:r>
            <w:fldChar w:fldCharType="separate"/>
          </w:r>
          <w:r>
            <w:t>1</w:t>
          </w:r>
          <w:r>
            <w:rPr>
              <w:rFonts w:hint="eastAsia"/>
              <w:lang w:val="en-US" w:eastAsia="zh-CN"/>
            </w:rPr>
            <w:t>1</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"_Toc494288547" </w:instrText>
          </w:r>
          <w:r>
            <w:fldChar w:fldCharType="separate"/>
          </w:r>
          <w:r>
            <w:rPr>
              <w:rStyle w:val="129"/>
            </w:rPr>
            <w:t>6.4</w:t>
          </w:r>
          <w:r>
            <w:rPr>
              <w:rStyle w:val="129"/>
              <w:rFonts w:hint="eastAsia"/>
            </w:rPr>
            <w:t>队伍保障</w:t>
          </w:r>
          <w:r>
            <w:tab/>
          </w:r>
          <w:r>
            <w:fldChar w:fldCharType="begin"/>
          </w:r>
          <w:r>
            <w:instrText xml:space="preserve"> PAGEREF _Toc494288547 \h </w:instrText>
          </w:r>
          <w:r>
            <w:fldChar w:fldCharType="separate"/>
          </w:r>
          <w:r>
            <w:t>1</w:t>
          </w:r>
          <w:r>
            <w:rPr>
              <w:rFonts w:hint="eastAsia"/>
              <w:lang w:val="en-US" w:eastAsia="zh-CN"/>
            </w:rPr>
            <w:t>2</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"_Toc494288548" </w:instrText>
          </w:r>
          <w:r>
            <w:fldChar w:fldCharType="separate"/>
          </w:r>
          <w:r>
            <w:rPr>
              <w:rStyle w:val="129"/>
            </w:rPr>
            <w:t>6.5</w:t>
          </w:r>
          <w:r>
            <w:rPr>
              <w:rStyle w:val="129"/>
              <w:rFonts w:hint="eastAsia"/>
            </w:rPr>
            <w:t>机制保障</w:t>
          </w:r>
          <w:r>
            <w:tab/>
          </w:r>
          <w:r>
            <w:fldChar w:fldCharType="begin"/>
          </w:r>
          <w:r>
            <w:instrText xml:space="preserve"> PAGEREF _Toc494288548 \h </w:instrText>
          </w:r>
          <w:r>
            <w:fldChar w:fldCharType="separate"/>
          </w:r>
          <w:r>
            <w:t>1</w:t>
          </w:r>
          <w:r>
            <w:rPr>
              <w:rFonts w:hint="eastAsia"/>
              <w:lang w:val="en-US" w:eastAsia="zh-CN"/>
            </w:rPr>
            <w:t>2</w:t>
          </w:r>
          <w:r>
            <w:fldChar w:fldCharType="end"/>
          </w:r>
          <w:r>
            <w:fldChar w:fldCharType="end"/>
          </w:r>
        </w:p>
        <w:p>
          <w:pPr>
            <w:pStyle w:val="61"/>
            <w:pageBreakBefore w:val="0"/>
            <w:tabs>
              <w:tab w:val="right" w:leader="dot" w:pos="9060"/>
            </w:tabs>
            <w:kinsoku/>
            <w:wordWrap/>
            <w:overflowPunct/>
            <w:topLinePunct w:val="0"/>
            <w:autoSpaceDE/>
            <w:autoSpaceDN/>
            <w:bidi w:val="0"/>
            <w:snapToGrid/>
            <w:spacing w:line="560" w:lineRule="exact"/>
            <w:ind w:left="560" w:right="0" w:rightChars="0"/>
            <w:textAlignment w:val="auto"/>
            <w:rPr>
              <w:rFonts w:asciiTheme="minorHAnsi" w:hAnsiTheme="minorHAnsi" w:eastAsiaTheme="minorEastAsia"/>
              <w:sz w:val="21"/>
            </w:rPr>
          </w:pPr>
          <w:r>
            <w:fldChar w:fldCharType="begin"/>
          </w:r>
          <w:r>
            <w:instrText xml:space="preserve"> HYPERLINK \l "_Toc494288549" </w:instrText>
          </w:r>
          <w:r>
            <w:fldChar w:fldCharType="separate"/>
          </w:r>
          <w:r>
            <w:rPr>
              <w:rStyle w:val="129"/>
            </w:rPr>
            <w:t>6.6</w:t>
          </w:r>
          <w:r>
            <w:rPr>
              <w:rStyle w:val="129"/>
              <w:rFonts w:hint="eastAsia"/>
            </w:rPr>
            <w:t>监督保障</w:t>
          </w:r>
          <w:r>
            <w:tab/>
          </w:r>
          <w:r>
            <w:fldChar w:fldCharType="begin"/>
          </w:r>
          <w:r>
            <w:instrText xml:space="preserve"> PAGEREF _Toc494288549 \h </w:instrText>
          </w:r>
          <w:r>
            <w:fldChar w:fldCharType="separate"/>
          </w:r>
          <w:r>
            <w:t>1</w:t>
          </w:r>
          <w:r>
            <w:rPr>
              <w:rFonts w:hint="eastAsia"/>
              <w:lang w:val="en-US" w:eastAsia="zh-CN"/>
            </w:rPr>
            <w:t>2</w:t>
          </w:r>
          <w:r>
            <w:fldChar w:fldCharType="end"/>
          </w:r>
          <w:r>
            <w:fldChar w:fldCharType="end"/>
          </w:r>
        </w:p>
        <w:p>
          <w:pPr>
            <w:pageBreakBefore w:val="0"/>
            <w:kinsoku/>
            <w:wordWrap/>
            <w:overflowPunct/>
            <w:topLinePunct w:val="0"/>
            <w:autoSpaceDE/>
            <w:autoSpaceDN/>
            <w:bidi w:val="0"/>
            <w:snapToGrid/>
            <w:spacing w:line="560" w:lineRule="exact"/>
            <w:ind w:right="0" w:rightChars="0" w:firstLine="562"/>
            <w:textAlignment w:val="auto"/>
          </w:pPr>
          <w:r>
            <w:rPr>
              <w:rFonts w:eastAsia="黑体"/>
              <w:b/>
            </w:rPr>
            <w:fldChar w:fldCharType="end"/>
          </w:r>
        </w:p>
      </w:sdtContent>
    </w:sdt>
    <w:p>
      <w:pPr>
        <w:pageBreakBefore w:val="0"/>
        <w:kinsoku/>
        <w:wordWrap/>
        <w:overflowPunct/>
        <w:topLinePunct w:val="0"/>
        <w:autoSpaceDE/>
        <w:autoSpaceDN/>
        <w:bidi w:val="0"/>
        <w:snapToGrid/>
        <w:spacing w:line="560" w:lineRule="exact"/>
        <w:ind w:right="0" w:rightChars="0" w:firstLine="560"/>
        <w:textAlignment w:val="auto"/>
        <w:sectPr>
          <w:headerReference r:id="rId11" w:type="default"/>
          <w:footerReference r:id="rId12" w:type="default"/>
          <w:pgSz w:w="11906" w:h="16838"/>
          <w:pgMar w:top="1440" w:right="1418" w:bottom="1440" w:left="1418" w:header="851" w:footer="851" w:gutter="0"/>
          <w:pgNumType w:fmt="upperRoman" w:start="1"/>
          <w:cols w:space="425" w:num="1"/>
          <w:docGrid w:linePitch="326" w:charSpace="0"/>
        </w:sectPr>
      </w:pPr>
    </w:p>
    <w:p>
      <w:pPr>
        <w:pStyle w:val="3"/>
        <w:pageBreakBefore w:val="0"/>
        <w:kinsoku/>
        <w:wordWrap/>
        <w:overflowPunct/>
        <w:topLinePunct w:val="0"/>
        <w:autoSpaceDE/>
        <w:autoSpaceDN/>
        <w:bidi w:val="0"/>
        <w:snapToGrid/>
        <w:spacing w:before="240" w:after="120" w:line="560" w:lineRule="exact"/>
        <w:ind w:right="0" w:rightChars="0"/>
        <w:textAlignment w:val="auto"/>
      </w:pPr>
      <w:bookmarkStart w:id="0" w:name="_Toc494288521"/>
      <w:r>
        <w:rPr>
          <w:rFonts w:hint="eastAsia"/>
        </w:rPr>
        <w:t>综合说明</w:t>
      </w:r>
      <w:bookmarkEnd w:id="0"/>
    </w:p>
    <w:p>
      <w:pPr>
        <w:pStyle w:val="4"/>
        <w:pageBreakBefore w:val="0"/>
        <w:kinsoku/>
        <w:wordWrap/>
        <w:overflowPunct/>
        <w:topLinePunct w:val="0"/>
        <w:autoSpaceDE/>
        <w:autoSpaceDN/>
        <w:bidi w:val="0"/>
        <w:snapToGrid/>
        <w:spacing w:before="240" w:after="120" w:line="560" w:lineRule="exact"/>
        <w:ind w:right="0" w:rightChars="0"/>
        <w:textAlignment w:val="auto"/>
      </w:pPr>
      <w:bookmarkStart w:id="1" w:name="_Toc494288522"/>
      <w:r>
        <w:rPr>
          <w:rFonts w:hint="eastAsia"/>
        </w:rPr>
        <w:t>编制</w:t>
      </w:r>
      <w:r>
        <w:t>依据</w:t>
      </w:r>
      <w:bookmarkEnd w:id="1"/>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（1）《中华人民共和国水法》（2016年7月修订）</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（2）《中华人民共和国环境保护法》（2014年4月修订）</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（3）《中华人民共和国水污染防治法》（2008年6月）</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（4）《水功能区管理办法》（2003年7月）</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（5）《国务院关于实行最严格水资源管理制度的意见》国发〔2012〕3号（2012年1月）</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（6）《关于全面推行河长制的意见》（中共中央办公厅、国务院办公厅厅字〔2016〕42号）；</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（7）《“一河（湖）一策方案”编制指南（试行）》（水利部，2017年9月）</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r>
        <w:rPr>
          <w:rStyle w:val="883"/>
          <w:rFonts w:hint="eastAsia" w:asciiTheme="minorEastAsia" w:hAnsiTheme="minorEastAsia" w:eastAsiaTheme="minorEastAsia" w:cstheme="minorEastAsia"/>
        </w:rPr>
        <w:t>云南省全面推行河长制的实施意见</w:t>
      </w:r>
      <w:r>
        <w:rPr>
          <w:rFonts w:hint="eastAsia" w:asciiTheme="minorEastAsia" w:hAnsiTheme="minorEastAsia" w:eastAsiaTheme="minorEastAsia" w:cstheme="minorEastAsia"/>
        </w:rPr>
        <w:t>》（中共云南省委办公厅、云南省人民政府办公厅云厅字〔2017〕6号）；</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（9）《德宏州全面推行河长制实施意见》（中共德宏州委办公室德办发〔2017〕21号）</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（10）《云南省水功能区划》（云南省水利厅，2014年8月修订）</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（11）《德宏州水功能区划》</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（12）《水功能区划分标准》（GB/T50594-2010）</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（13）《地表水环境质量标准》（GB3838-2002）</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（14）《生活饮用水卫生标准》（GB5749-2006）</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（15）《污水综合排放标准》（GB8978-1996）</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（16）《地表水资源质量标准》（SL63-1994）</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（17）《水环境监测规范》（SL219-2013）</w:t>
      </w:r>
    </w:p>
    <w:p>
      <w:pPr>
        <w:pStyle w:val="4"/>
        <w:pageBreakBefore w:val="0"/>
        <w:kinsoku/>
        <w:wordWrap/>
        <w:overflowPunct/>
        <w:topLinePunct w:val="0"/>
        <w:autoSpaceDE/>
        <w:autoSpaceDN/>
        <w:bidi w:val="0"/>
        <w:snapToGrid/>
        <w:spacing w:before="240" w:after="120" w:line="560" w:lineRule="exact"/>
        <w:ind w:right="0" w:rightChars="0"/>
        <w:textAlignment w:val="auto"/>
      </w:pPr>
      <w:bookmarkStart w:id="2" w:name="_Toc494288523"/>
      <w:r>
        <w:rPr>
          <w:rFonts w:hint="eastAsia"/>
        </w:rPr>
        <w:t>编制</w:t>
      </w:r>
      <w:r>
        <w:t>对象</w:t>
      </w:r>
      <w:bookmarkEnd w:id="2"/>
    </w:p>
    <w:p>
      <w:pPr>
        <w:pageBreakBefore w:val="0"/>
        <w:kinsoku/>
        <w:wordWrap/>
        <w:overflowPunct/>
        <w:topLinePunct w:val="0"/>
        <w:autoSpaceDE/>
        <w:autoSpaceDN/>
        <w:bidi w:val="0"/>
        <w:snapToGrid/>
        <w:spacing w:line="560" w:lineRule="exact"/>
        <w:ind w:right="0" w:rightChars="0" w:firstLine="56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本方案编制对象为德宏州芒市</w:t>
      </w:r>
      <w:r>
        <w:rPr>
          <w:rFonts w:hint="eastAsia" w:asciiTheme="minorEastAsia" w:hAnsiTheme="minorEastAsia" w:eastAsiaTheme="minorEastAsia" w:cstheme="minorEastAsia"/>
          <w:sz w:val="28"/>
          <w:szCs w:val="28"/>
          <w:lang w:eastAsia="zh-CN"/>
        </w:rPr>
        <w:t>风平镇那目水库</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风平镇那目水库</w:t>
      </w:r>
      <w:r>
        <w:rPr>
          <w:rFonts w:hint="eastAsia" w:asciiTheme="minorEastAsia" w:hAnsiTheme="minorEastAsia" w:eastAsiaTheme="minorEastAsia" w:cstheme="minorEastAsia"/>
          <w:sz w:val="28"/>
          <w:szCs w:val="28"/>
        </w:rPr>
        <w:t>那目水库位于芒市风平镇那目村西南部约1.6km处，水库坝址位置东经98°29′48″，北纬24°21′17″，瑞丽江水系龙江支流，水库径流面积为0.767km²，来水主要靠引蓄果朗河河水坝。</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本方案编制对象为</w:t>
      </w:r>
      <w:r>
        <w:rPr>
          <w:rFonts w:hint="eastAsia" w:asciiTheme="minorEastAsia" w:hAnsiTheme="minorEastAsia" w:eastAsiaTheme="minorEastAsia" w:cstheme="minorEastAsia"/>
          <w:sz w:val="28"/>
          <w:szCs w:val="28"/>
          <w:lang w:eastAsia="zh-CN"/>
        </w:rPr>
        <w:t>风平镇那目水库</w:t>
      </w:r>
      <w:r>
        <w:rPr>
          <w:rFonts w:hint="eastAsia" w:asciiTheme="minorEastAsia" w:hAnsiTheme="minorEastAsia" w:eastAsiaTheme="minorEastAsia" w:cstheme="minorEastAsia"/>
          <w:sz w:val="28"/>
          <w:szCs w:val="28"/>
        </w:rPr>
        <w:t>径流区和引流区，其中径流区为</w:t>
      </w:r>
      <w:r>
        <w:rPr>
          <w:rFonts w:hint="eastAsia" w:asciiTheme="minorEastAsia" w:hAnsiTheme="minorEastAsia" w:eastAsiaTheme="minorEastAsia" w:cstheme="minorEastAsia"/>
          <w:sz w:val="28"/>
          <w:szCs w:val="28"/>
          <w:lang w:eastAsia="zh-CN"/>
        </w:rPr>
        <w:t>风平镇那目水库</w:t>
      </w:r>
      <w:r>
        <w:rPr>
          <w:rFonts w:hint="eastAsia" w:asciiTheme="minorEastAsia" w:hAnsiTheme="minorEastAsia" w:eastAsiaTheme="minorEastAsia" w:cstheme="minorEastAsia"/>
          <w:sz w:val="28"/>
          <w:szCs w:val="28"/>
        </w:rPr>
        <w:t>风平镇（那目村），径流面积为0.767km，引流区为引蓄果朗河河水。</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组织单位：芒市河长制办公室</w:t>
      </w:r>
    </w:p>
    <w:p>
      <w:pPr>
        <w:pStyle w:val="4"/>
        <w:spacing w:before="240" w:after="120"/>
      </w:pPr>
      <w:bookmarkStart w:id="3" w:name="_Toc494288524"/>
      <w:r>
        <w:rPr>
          <w:rFonts w:hint="eastAsia"/>
        </w:rPr>
        <w:t>编制</w:t>
      </w:r>
      <w:r>
        <w:t>主体</w:t>
      </w:r>
      <w:bookmarkEnd w:id="3"/>
    </w:p>
    <w:p>
      <w:pPr>
        <w:ind w:firstLine="560"/>
      </w:pPr>
      <w:r>
        <w:rPr>
          <w:rFonts w:hint="eastAsia"/>
        </w:rPr>
        <w:t>组织</w:t>
      </w:r>
      <w:r>
        <w:t>单位：</w:t>
      </w:r>
      <w:r>
        <w:rPr>
          <w:rFonts w:hint="eastAsia"/>
        </w:rPr>
        <w:t>德宏州芒市</w:t>
      </w:r>
      <w:r>
        <w:t>河长</w:t>
      </w:r>
      <w:r>
        <w:rPr>
          <w:rFonts w:hint="eastAsia"/>
        </w:rPr>
        <w:t>制</w:t>
      </w:r>
      <w:r>
        <w:t>办公室</w:t>
      </w:r>
    </w:p>
    <w:p>
      <w:pPr>
        <w:ind w:firstLine="560"/>
        <w:rPr>
          <w:rFonts w:hint="eastAsia"/>
        </w:rPr>
      </w:pPr>
      <w:r>
        <w:rPr>
          <w:rFonts w:hint="eastAsia"/>
        </w:rPr>
        <w:t>承担单位</w:t>
      </w:r>
      <w:r>
        <w:t>：</w:t>
      </w:r>
      <w:r>
        <w:rPr>
          <w:rFonts w:hint="eastAsia"/>
        </w:rPr>
        <w:t>芒市</w:t>
      </w:r>
      <w:r>
        <w:rPr>
          <w:rFonts w:hint="eastAsia"/>
          <w:lang w:eastAsia="zh-CN"/>
        </w:rPr>
        <w:t>国土资源</w:t>
      </w:r>
      <w:r>
        <w:rPr>
          <w:rFonts w:hint="eastAsia"/>
        </w:rPr>
        <w:t>局、</w:t>
      </w:r>
      <w:r>
        <w:rPr>
          <w:rFonts w:hint="eastAsia"/>
          <w:lang w:eastAsia="zh-CN"/>
        </w:rPr>
        <w:t>风平镇</w:t>
      </w:r>
      <w:r>
        <w:rPr>
          <w:rFonts w:hint="eastAsia"/>
        </w:rPr>
        <w:t>人民政府</w:t>
      </w:r>
      <w:bookmarkStart w:id="4" w:name="_Toc494288525"/>
    </w:p>
    <w:p>
      <w:pPr>
        <w:ind w:left="0" w:leftChars="0" w:firstLine="0" w:firstLineChars="0"/>
        <w:jc w:val="left"/>
        <w:rPr>
          <w:rFonts w:hint="eastAsia" w:ascii="黑体" w:hAnsi="黑体" w:eastAsia="黑体" w:cs="黑体"/>
        </w:rPr>
      </w:pPr>
      <w:r>
        <w:rPr>
          <w:rFonts w:hint="eastAsia" w:ascii="黑体" w:hAnsi="黑体" w:eastAsia="黑体" w:cs="黑体"/>
          <w:lang w:val="en-US" w:eastAsia="zh-CN"/>
        </w:rPr>
        <w:t>1.4</w:t>
      </w:r>
      <w:r>
        <w:rPr>
          <w:rFonts w:hint="eastAsia" w:ascii="黑体" w:hAnsi="黑体" w:eastAsia="黑体" w:cs="黑体"/>
        </w:rPr>
        <w:t>实施周期</w:t>
      </w:r>
      <w:bookmarkEnd w:id="4"/>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根据《“一河（湖）一策方案”编制指南》，“一河（湖）一策”方案实施周期原则上为2～3年，河长最高层级为省级、市级的河湖库渠，方案实施周期一般3年。</w:t>
      </w:r>
      <w:r>
        <w:rPr>
          <w:rFonts w:hint="eastAsia" w:asciiTheme="minorEastAsia" w:hAnsiTheme="minorEastAsia" w:eastAsiaTheme="minorEastAsia" w:cstheme="minorEastAsia"/>
          <w:lang w:eastAsia="zh-CN"/>
        </w:rPr>
        <w:t>那目</w:t>
      </w:r>
      <w:r>
        <w:rPr>
          <w:rFonts w:hint="eastAsia" w:asciiTheme="minorEastAsia" w:hAnsiTheme="minorEastAsia" w:eastAsiaTheme="minorEastAsia" w:cstheme="minorEastAsia"/>
        </w:rPr>
        <w:t>水库最高层级为市级，故确定本方案实施周期为3年，即2018～2020年。</w:t>
      </w:r>
    </w:p>
    <w:p>
      <w:pPr>
        <w:pStyle w:val="4"/>
        <w:pageBreakBefore w:val="0"/>
        <w:numPr>
          <w:ilvl w:val="1"/>
          <w:numId w:val="0"/>
        </w:numPr>
        <w:kinsoku/>
        <w:wordWrap/>
        <w:overflowPunct/>
        <w:topLinePunct w:val="0"/>
        <w:autoSpaceDE/>
        <w:autoSpaceDN/>
        <w:bidi w:val="0"/>
        <w:snapToGrid/>
        <w:spacing w:before="240" w:after="120" w:line="560" w:lineRule="exact"/>
        <w:ind w:leftChars="0" w:right="0" w:rightChars="0"/>
        <w:textAlignment w:val="auto"/>
      </w:pPr>
      <w:bookmarkStart w:id="5" w:name="_Toc494288526"/>
      <w:r>
        <w:rPr>
          <w:rFonts w:hint="eastAsia"/>
          <w:lang w:val="en-US" w:eastAsia="zh-CN"/>
        </w:rPr>
        <w:t>1.5</w:t>
      </w:r>
      <w:r>
        <w:rPr>
          <w:rFonts w:hint="eastAsia"/>
        </w:rPr>
        <w:t>河长</w:t>
      </w:r>
      <w:r>
        <w:t>组织体系</w:t>
      </w:r>
      <w:bookmarkEnd w:id="5"/>
    </w:p>
    <w:p>
      <w:pPr>
        <w:ind w:firstLine="560"/>
        <w:rPr>
          <w:rFonts w:asciiTheme="minorEastAsia" w:hAnsiTheme="minorEastAsia" w:cstheme="minorEastAsia"/>
          <w:szCs w:val="28"/>
        </w:rPr>
      </w:pPr>
      <w:bookmarkStart w:id="6" w:name="_Ref489795772"/>
      <w:r>
        <w:rPr>
          <w:rFonts w:hint="eastAsia" w:asciiTheme="minorEastAsia" w:hAnsiTheme="minorEastAsia" w:cstheme="minorEastAsia"/>
          <w:szCs w:val="28"/>
        </w:rPr>
        <w:t>全市河湖库渠实行市、乡、村三级河长制。市、乡镇、村分级设立河长，分别由市、乡镇党政及村级组织有关负责同志担任。河湖库渠所在乡镇党委、政府及村级组织为河湖库渠保护管理的责任主体；村组设专管员、保洁员或巡查员。</w:t>
      </w:r>
    </w:p>
    <w:p>
      <w:pPr>
        <w:ind w:firstLine="560"/>
      </w:pPr>
      <w:r>
        <w:rPr>
          <w:rFonts w:hint="eastAsia" w:asciiTheme="minorEastAsia" w:hAnsiTheme="minorEastAsia" w:cstheme="minorEastAsia"/>
          <w:szCs w:val="28"/>
        </w:rPr>
        <w:t>市河长制办公室设在市水利局，办公室主任由市水利局局长兼任，副主任由市水利局和市环保局分管副</w:t>
      </w:r>
      <w:r>
        <w:rPr>
          <w:rFonts w:hint="eastAsia"/>
        </w:rPr>
        <w:t>局长担任。</w:t>
      </w:r>
    </w:p>
    <w:p>
      <w:pPr>
        <w:ind w:firstLine="560"/>
      </w:pPr>
      <w:r>
        <w:rPr>
          <w:rFonts w:hint="eastAsia"/>
          <w:lang w:eastAsia="zh-CN"/>
        </w:rPr>
        <w:t>那目水库</w:t>
      </w:r>
      <w:r>
        <w:rPr>
          <w:rFonts w:hint="eastAsia"/>
        </w:rPr>
        <w:t>市级河长</w:t>
      </w:r>
      <w:r>
        <w:t>由</w:t>
      </w:r>
      <w:r>
        <w:rPr>
          <w:rFonts w:hint="eastAsia"/>
        </w:rPr>
        <w:t>芒市人民政府</w:t>
      </w:r>
      <w:r>
        <w:rPr>
          <w:rFonts w:hint="eastAsia"/>
          <w:lang w:eastAsia="zh-CN"/>
        </w:rPr>
        <w:t>党组成员杨恩龙</w:t>
      </w:r>
      <w:r>
        <w:t>同志担任</w:t>
      </w:r>
      <w:r>
        <w:rPr>
          <w:rFonts w:hint="eastAsia"/>
        </w:rPr>
        <w:t>，乡（镇）级河长由</w:t>
      </w:r>
      <w:r>
        <w:rPr>
          <w:rFonts w:hint="eastAsia"/>
          <w:lang w:eastAsia="zh-CN"/>
        </w:rPr>
        <w:t>风平镇人大主席丁志勇</w:t>
      </w:r>
      <w:r>
        <w:rPr>
          <w:rFonts w:hint="eastAsia"/>
        </w:rPr>
        <w:t>同志担任，村级河长由</w:t>
      </w:r>
      <w:r>
        <w:rPr>
          <w:rFonts w:hint="eastAsia"/>
          <w:lang w:eastAsia="zh-CN"/>
        </w:rPr>
        <w:t>那目村民委员会主任</w:t>
      </w:r>
      <w:r>
        <w:rPr>
          <w:rFonts w:hint="eastAsia"/>
          <w:color w:val="FF0000"/>
          <w:lang w:val="en-US" w:eastAsia="zh-CN"/>
        </w:rPr>
        <w:t xml:space="preserve">    </w:t>
      </w:r>
      <w:r>
        <w:rPr>
          <w:rFonts w:hint="eastAsia"/>
        </w:rPr>
        <w:t>同志担任，水库管理员为</w:t>
      </w:r>
      <w:r>
        <w:rPr>
          <w:rFonts w:hint="eastAsia"/>
          <w:lang w:eastAsia="zh-CN"/>
        </w:rPr>
        <w:t>那目水库管理所晚岩保</w:t>
      </w:r>
      <w:r>
        <w:t>。</w:t>
      </w:r>
      <w:r>
        <w:rPr>
          <w:rFonts w:hint="eastAsia"/>
          <w:lang w:eastAsia="zh-CN"/>
        </w:rPr>
        <w:t>那目</w:t>
      </w:r>
      <w:r>
        <w:rPr>
          <w:rFonts w:hint="eastAsia"/>
        </w:rPr>
        <w:t>水库</w:t>
      </w:r>
      <w:r>
        <w:t>市级</w:t>
      </w:r>
      <w:r>
        <w:rPr>
          <w:rFonts w:hint="eastAsia"/>
        </w:rPr>
        <w:t>、</w:t>
      </w:r>
      <w:r>
        <w:t>乡级、村级河长</w:t>
      </w:r>
      <w:r>
        <w:rPr>
          <w:rFonts w:hint="eastAsia"/>
        </w:rPr>
        <w:t>及管理人员安排情况</w:t>
      </w:r>
      <w:r>
        <w:t>见</w:t>
      </w:r>
      <w:r>
        <w:fldChar w:fldCharType="begin"/>
      </w:r>
      <w:r>
        <w:instrText xml:space="preserve"> REF _Ref489795772 \h </w:instrText>
      </w:r>
      <w:r>
        <w:fldChar w:fldCharType="separate"/>
      </w:r>
      <w:r>
        <w:rPr>
          <w:rFonts w:hint="eastAsia"/>
        </w:rPr>
        <w:t xml:space="preserve">表 </w:t>
      </w:r>
      <w:r>
        <w:t>1</w:t>
      </w:r>
      <w:r>
        <w:fldChar w:fldCharType="end"/>
      </w:r>
      <w:r>
        <w:rPr>
          <w:rFonts w:hint="eastAsia"/>
        </w:rPr>
        <w:t>。</w:t>
      </w:r>
    </w:p>
    <w:p>
      <w:pPr>
        <w:pStyle w:val="20"/>
        <w:keepNext/>
        <w:pageBreakBefore w:val="0"/>
        <w:kinsoku/>
        <w:wordWrap/>
        <w:overflowPunct/>
        <w:topLinePunct w:val="0"/>
        <w:autoSpaceDE/>
        <w:autoSpaceDN/>
        <w:bidi w:val="0"/>
        <w:snapToGrid/>
        <w:spacing w:line="560" w:lineRule="exact"/>
        <w:ind w:right="0" w:rightChars="0"/>
        <w:textAlignment w:val="auto"/>
        <w:rPr>
          <w:sz w:val="28"/>
        </w:rPr>
      </w:pPr>
      <w:r>
        <w:rPr>
          <w:rFonts w:hint="eastAsia"/>
          <w:sz w:val="28"/>
        </w:rPr>
        <w:t>表</w:t>
      </w:r>
      <w:r>
        <w:rPr>
          <w:sz w:val="28"/>
        </w:rPr>
        <w:fldChar w:fldCharType="begin"/>
      </w:r>
      <w:r>
        <w:rPr>
          <w:rFonts w:hint="eastAsia"/>
          <w:sz w:val="28"/>
        </w:rPr>
        <w:instrText xml:space="preserve">STYLEREF 2 \s</w:instrText>
      </w:r>
      <w:r>
        <w:rPr>
          <w:sz w:val="28"/>
        </w:rPr>
        <w:fldChar w:fldCharType="separate"/>
      </w:r>
      <w:r>
        <w:rPr>
          <w:sz w:val="28"/>
        </w:rPr>
        <w:t>1</w:t>
      </w:r>
      <w:r>
        <w:rPr>
          <w:sz w:val="28"/>
        </w:rPr>
        <w:fldChar w:fldCharType="end"/>
      </w:r>
      <w:bookmarkEnd w:id="6"/>
      <w:r>
        <w:rPr>
          <w:rFonts w:hint="eastAsia"/>
          <w:sz w:val="28"/>
          <w:lang w:eastAsia="zh-CN"/>
        </w:rPr>
        <w:t>那目</w:t>
      </w:r>
      <w:r>
        <w:rPr>
          <w:rFonts w:hint="eastAsia"/>
          <w:sz w:val="28"/>
        </w:rPr>
        <w:t>水库三级</w:t>
      </w:r>
      <w:r>
        <w:rPr>
          <w:sz w:val="28"/>
        </w:rPr>
        <w:t>河长</w:t>
      </w:r>
      <w:r>
        <w:rPr>
          <w:rFonts w:hint="eastAsia"/>
          <w:sz w:val="28"/>
        </w:rPr>
        <w:t>名单</w:t>
      </w:r>
    </w:p>
    <w:tbl>
      <w:tblPr>
        <w:tblStyle w:val="7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071"/>
        <w:gridCol w:w="1560"/>
        <w:gridCol w:w="2268"/>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河长级别</w:t>
            </w:r>
          </w:p>
        </w:tc>
        <w:tc>
          <w:tcPr>
            <w:tcW w:w="2071"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行政区级别</w:t>
            </w:r>
          </w:p>
        </w:tc>
        <w:tc>
          <w:tcPr>
            <w:tcW w:w="15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姓名</w:t>
            </w:r>
          </w:p>
        </w:tc>
        <w:tc>
          <w:tcPr>
            <w:tcW w:w="2268"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职务</w:t>
            </w:r>
          </w:p>
        </w:tc>
        <w:tc>
          <w:tcPr>
            <w:tcW w:w="1819"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县市级河长</w:t>
            </w:r>
          </w:p>
        </w:tc>
        <w:tc>
          <w:tcPr>
            <w:tcW w:w="2071"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芒市</w:t>
            </w:r>
          </w:p>
        </w:tc>
        <w:tc>
          <w:tcPr>
            <w:tcW w:w="15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eastAsia="zh-CN"/>
              </w:rPr>
              <w:t>杨恩龙</w:t>
            </w:r>
          </w:p>
        </w:tc>
        <w:tc>
          <w:tcPr>
            <w:tcW w:w="2268"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市政府党组成员</w:t>
            </w:r>
          </w:p>
        </w:tc>
        <w:tc>
          <w:tcPr>
            <w:tcW w:w="1819"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left"/>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15987563777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60" w:type="dxa"/>
            <w:vAlign w:val="center"/>
          </w:tcPr>
          <w:p>
            <w:pPr>
              <w:pageBreakBefore w:val="0"/>
              <w:widowControl/>
              <w:kinsoku/>
              <w:wordWrap/>
              <w:overflowPunct/>
              <w:topLinePunct w:val="0"/>
              <w:autoSpaceDE/>
              <w:autoSpaceDN/>
              <w:bidi w:val="0"/>
              <w:snapToGrid/>
              <w:spacing w:line="560" w:lineRule="exact"/>
              <w:ind w:right="0" w:rightChars="0" w:firstLine="0" w:firstLineChars="0"/>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乡镇级河长</w:t>
            </w:r>
          </w:p>
        </w:tc>
        <w:tc>
          <w:tcPr>
            <w:tcW w:w="2071"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芒市风平</w:t>
            </w:r>
            <w:r>
              <w:rPr>
                <w:rFonts w:cs="宋体" w:asciiTheme="minorEastAsia" w:hAnsiTheme="minorEastAsia"/>
                <w:color w:val="000000"/>
                <w:kern w:val="0"/>
                <w:sz w:val="21"/>
                <w:szCs w:val="21"/>
              </w:rPr>
              <w:t>镇</w:t>
            </w:r>
          </w:p>
        </w:tc>
        <w:tc>
          <w:tcPr>
            <w:tcW w:w="15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eastAsia="zh-CN"/>
              </w:rPr>
              <w:t>丁志勇</w:t>
            </w:r>
          </w:p>
        </w:tc>
        <w:tc>
          <w:tcPr>
            <w:tcW w:w="2268"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风平镇</w:t>
            </w:r>
            <w:r>
              <w:rPr>
                <w:rFonts w:hint="eastAsia" w:cs="宋体" w:asciiTheme="minorEastAsia" w:hAnsiTheme="minorEastAsia"/>
                <w:color w:val="000000"/>
                <w:kern w:val="0"/>
                <w:sz w:val="21"/>
                <w:szCs w:val="21"/>
                <w:lang w:eastAsia="zh-CN"/>
              </w:rPr>
              <w:t>人大主席</w:t>
            </w:r>
          </w:p>
        </w:tc>
        <w:tc>
          <w:tcPr>
            <w:tcW w:w="1819"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left"/>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13988266251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60" w:type="dxa"/>
            <w:vAlign w:val="center"/>
          </w:tcPr>
          <w:p>
            <w:pPr>
              <w:pageBreakBefore w:val="0"/>
              <w:widowControl/>
              <w:kinsoku/>
              <w:wordWrap/>
              <w:overflowPunct/>
              <w:topLinePunct w:val="0"/>
              <w:autoSpaceDE/>
              <w:autoSpaceDN/>
              <w:bidi w:val="0"/>
              <w:snapToGrid/>
              <w:spacing w:line="560" w:lineRule="exact"/>
              <w:ind w:right="0" w:rightChars="0" w:firstLine="105" w:firstLineChars="50"/>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村级河长</w:t>
            </w:r>
          </w:p>
        </w:tc>
        <w:tc>
          <w:tcPr>
            <w:tcW w:w="2071"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eastAsia="zh-CN"/>
              </w:rPr>
              <w:t>那目村</w:t>
            </w:r>
          </w:p>
        </w:tc>
        <w:tc>
          <w:tcPr>
            <w:tcW w:w="15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eastAsia="zh-CN"/>
              </w:rPr>
              <w:t>刀岩团旺</w:t>
            </w:r>
          </w:p>
        </w:tc>
        <w:tc>
          <w:tcPr>
            <w:tcW w:w="2268"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lang w:eastAsia="zh-CN"/>
              </w:rPr>
              <w:t>那目</w:t>
            </w:r>
            <w:r>
              <w:rPr>
                <w:rFonts w:hint="eastAsia" w:cs="宋体" w:asciiTheme="minorEastAsia" w:hAnsiTheme="minorEastAsia"/>
                <w:color w:val="000000"/>
                <w:kern w:val="0"/>
                <w:sz w:val="21"/>
                <w:szCs w:val="21"/>
              </w:rPr>
              <w:t>村</w:t>
            </w:r>
            <w:r>
              <w:rPr>
                <w:rFonts w:hint="eastAsia" w:cs="宋体" w:asciiTheme="minorEastAsia" w:hAnsiTheme="minorEastAsia"/>
                <w:color w:val="000000"/>
                <w:kern w:val="0"/>
                <w:sz w:val="21"/>
                <w:szCs w:val="21"/>
                <w:lang w:eastAsia="zh-CN"/>
              </w:rPr>
              <w:t>委会主任</w:t>
            </w:r>
          </w:p>
        </w:tc>
        <w:tc>
          <w:tcPr>
            <w:tcW w:w="1819"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center"/>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13808780710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60" w:type="dxa"/>
            <w:vAlign w:val="center"/>
          </w:tcPr>
          <w:p>
            <w:pPr>
              <w:pageBreakBefore w:val="0"/>
              <w:widowControl/>
              <w:kinsoku/>
              <w:wordWrap/>
              <w:overflowPunct/>
              <w:topLinePunct w:val="0"/>
              <w:autoSpaceDE/>
              <w:autoSpaceDN/>
              <w:bidi w:val="0"/>
              <w:snapToGrid/>
              <w:spacing w:line="560" w:lineRule="exact"/>
              <w:ind w:right="0" w:rightChars="0" w:firstLine="315" w:firstLineChars="150"/>
              <w:jc w:val="left"/>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eastAsia="zh-CN"/>
              </w:rPr>
              <w:t>管理员</w:t>
            </w:r>
          </w:p>
        </w:tc>
        <w:tc>
          <w:tcPr>
            <w:tcW w:w="2071"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color w:val="000000"/>
                <w:kern w:val="0"/>
                <w:sz w:val="21"/>
                <w:szCs w:val="21"/>
                <w:lang w:eastAsia="zh-CN"/>
              </w:rPr>
            </w:pPr>
          </w:p>
        </w:tc>
        <w:tc>
          <w:tcPr>
            <w:tcW w:w="1560"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420"/>
              <w:textAlignment w:val="auto"/>
              <w:rPr>
                <w:rFonts w:hint="eastAsia" w:cs="宋体" w:asciiTheme="minorEastAsia" w:hAnsiTheme="minorEastAsia"/>
                <w:color w:val="000000"/>
                <w:kern w:val="0"/>
                <w:sz w:val="21"/>
                <w:szCs w:val="21"/>
                <w:lang w:eastAsia="zh-CN"/>
              </w:rPr>
            </w:pPr>
            <w:r>
              <w:rPr>
                <w:rFonts w:hint="eastAsia" w:cs="宋体" w:asciiTheme="minorEastAsia" w:hAnsiTheme="minorEastAsia"/>
                <w:color w:val="000000"/>
                <w:kern w:val="0"/>
                <w:sz w:val="21"/>
                <w:szCs w:val="21"/>
                <w:lang w:eastAsia="zh-CN"/>
              </w:rPr>
              <w:t>晚岩保</w:t>
            </w:r>
          </w:p>
        </w:tc>
        <w:tc>
          <w:tcPr>
            <w:tcW w:w="2268"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0" w:firstLineChars="0"/>
              <w:jc w:val="center"/>
              <w:textAlignment w:val="auto"/>
              <w:rPr>
                <w:rFonts w:hint="eastAsia" w:cs="宋体" w:asciiTheme="minorEastAsia" w:hAnsiTheme="minorEastAsia"/>
                <w:color w:val="000000"/>
                <w:kern w:val="0"/>
                <w:sz w:val="21"/>
                <w:szCs w:val="21"/>
                <w:lang w:eastAsia="zh-CN"/>
              </w:rPr>
            </w:pPr>
            <w:r>
              <w:rPr>
                <w:rFonts w:hint="eastAsia" w:cs="宋体" w:asciiTheme="minorEastAsia" w:hAnsiTheme="minorEastAsia"/>
                <w:color w:val="000000"/>
                <w:kern w:val="0"/>
                <w:sz w:val="21"/>
                <w:szCs w:val="21"/>
                <w:lang w:eastAsia="zh-CN"/>
              </w:rPr>
              <w:t>水库管理员</w:t>
            </w:r>
          </w:p>
        </w:tc>
        <w:tc>
          <w:tcPr>
            <w:tcW w:w="1819" w:type="dxa"/>
            <w:shd w:val="clear" w:color="auto" w:fill="auto"/>
            <w:vAlign w:val="center"/>
          </w:tcPr>
          <w:p>
            <w:pPr>
              <w:pageBreakBefore w:val="0"/>
              <w:widowControl/>
              <w:kinsoku/>
              <w:wordWrap/>
              <w:overflowPunct/>
              <w:topLinePunct w:val="0"/>
              <w:autoSpaceDE/>
              <w:autoSpaceDN/>
              <w:bidi w:val="0"/>
              <w:snapToGrid/>
              <w:spacing w:line="560" w:lineRule="exact"/>
              <w:ind w:right="0" w:rightChars="0" w:firstLine="199" w:firstLineChars="95"/>
              <w:jc w:val="center"/>
              <w:textAlignment w:val="auto"/>
              <w:rPr>
                <w:rFonts w:hint="eastAsia"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13578218314</w:t>
            </w:r>
          </w:p>
        </w:tc>
      </w:tr>
    </w:tbl>
    <w:p>
      <w:pPr>
        <w:adjustRightInd w:val="0"/>
        <w:spacing w:line="560" w:lineRule="exact"/>
        <w:ind w:firstLine="560"/>
        <w:rPr>
          <w:rFonts w:asciiTheme="minorEastAsia" w:hAnsiTheme="minorEastAsia" w:cstheme="minorEastAsia"/>
          <w:szCs w:val="28"/>
        </w:rPr>
      </w:pPr>
      <w:r>
        <w:rPr>
          <w:rFonts w:hint="eastAsia" w:asciiTheme="minorEastAsia" w:hAnsiTheme="minorEastAsia" w:cstheme="minorEastAsia"/>
          <w:szCs w:val="28"/>
        </w:rPr>
        <w:t>市级河长工作职责：负责牵头编制保护、治理方案并组织实施，摸清水库污染源，落实治理目标任务；牵头推进所辖水库突出问题整治、水污染综合防治、库区巡查保洁、库区生态修复和库区保护管理，协调解决实际问题；监督指导乡镇河长和责任单位履行工作职责。</w:t>
      </w:r>
    </w:p>
    <w:p>
      <w:pPr>
        <w:adjustRightInd w:val="0"/>
        <w:spacing w:line="560" w:lineRule="exact"/>
        <w:ind w:firstLine="560"/>
        <w:rPr>
          <w:rFonts w:asciiTheme="minorEastAsia" w:hAnsiTheme="minorEastAsia" w:cstheme="minorEastAsia"/>
          <w:szCs w:val="28"/>
        </w:rPr>
      </w:pPr>
      <w:r>
        <w:rPr>
          <w:rFonts w:hint="eastAsia" w:asciiTheme="minorEastAsia" w:hAnsiTheme="minorEastAsia" w:cstheme="minorEastAsia"/>
          <w:szCs w:val="28"/>
        </w:rPr>
        <w:t>乡镇级河长工作职责：配合上级河长开展工作，落实政策方案，完成上级河长交办的相关事项；</w:t>
      </w:r>
      <w:r>
        <w:rPr>
          <w:rFonts w:hint="eastAsia" w:asciiTheme="minorEastAsia" w:hAnsiTheme="minorEastAsia" w:cstheme="minorEastAsia"/>
          <w:color w:val="000000"/>
          <w:szCs w:val="28"/>
        </w:rPr>
        <w:t>负责制定和落实水库河长制的管理对策和方案；负责建立河长制各责任区、责任主体的长效工作机制，对责任区各责任主体工作落实情况进</w:t>
      </w:r>
      <w:r>
        <w:rPr>
          <w:rFonts w:hint="eastAsia" w:asciiTheme="minorEastAsia" w:hAnsiTheme="minorEastAsia" w:cstheme="minorEastAsia"/>
          <w:szCs w:val="28"/>
        </w:rPr>
        <w:t>行督促、检查、考核。</w:t>
      </w:r>
    </w:p>
    <w:p>
      <w:pPr>
        <w:adjustRightInd w:val="0"/>
        <w:spacing w:line="560" w:lineRule="exact"/>
        <w:ind w:firstLine="560"/>
      </w:pPr>
      <w:r>
        <w:rPr>
          <w:rFonts w:hint="eastAsia" w:asciiTheme="minorEastAsia" w:hAnsiTheme="minorEastAsia" w:cstheme="minorEastAsia"/>
          <w:szCs w:val="28"/>
        </w:rPr>
        <w:t>村级河长工作职责：配合上级河长制定落实村辖区内水库管理对策和方案，组织开展库区巡查、保洁等日常管护工作；负责落实责任库区巡查员、管理员、联络员及三员职责；确保环保设施正常运行的管理责任。</w:t>
      </w:r>
    </w:p>
    <w:p>
      <w:pPr>
        <w:pStyle w:val="3"/>
        <w:pageBreakBefore w:val="0"/>
        <w:kinsoku/>
        <w:wordWrap/>
        <w:overflowPunct/>
        <w:topLinePunct w:val="0"/>
        <w:autoSpaceDE/>
        <w:autoSpaceDN/>
        <w:bidi w:val="0"/>
        <w:snapToGrid/>
        <w:spacing w:before="240" w:after="120" w:line="560" w:lineRule="exact"/>
        <w:ind w:right="0" w:rightChars="0"/>
        <w:textAlignment w:val="auto"/>
      </w:pPr>
      <w:bookmarkStart w:id="7" w:name="_Toc494288527"/>
      <w:r>
        <w:rPr>
          <w:rFonts w:hint="eastAsia"/>
        </w:rPr>
        <w:t>管理</w:t>
      </w:r>
      <w:r>
        <w:t>保护现状与存在问题</w:t>
      </w:r>
      <w:bookmarkEnd w:id="7"/>
    </w:p>
    <w:p>
      <w:pPr>
        <w:pStyle w:val="4"/>
        <w:pageBreakBefore w:val="0"/>
        <w:kinsoku/>
        <w:wordWrap/>
        <w:overflowPunct/>
        <w:topLinePunct w:val="0"/>
        <w:autoSpaceDE/>
        <w:autoSpaceDN/>
        <w:bidi w:val="0"/>
        <w:snapToGrid/>
        <w:spacing w:before="240" w:after="120" w:line="560" w:lineRule="exact"/>
        <w:ind w:right="0" w:rightChars="0"/>
        <w:textAlignment w:val="auto"/>
      </w:pPr>
      <w:bookmarkStart w:id="8" w:name="_Toc494288528"/>
      <w:r>
        <w:t>概况</w:t>
      </w:r>
      <w:bookmarkEnd w:id="8"/>
    </w:p>
    <w:p>
      <w:pPr>
        <w:pStyle w:val="5"/>
        <w:pageBreakBefore w:val="0"/>
        <w:kinsoku/>
        <w:wordWrap/>
        <w:overflowPunct/>
        <w:topLinePunct w:val="0"/>
        <w:autoSpaceDE/>
        <w:autoSpaceDN/>
        <w:bidi w:val="0"/>
        <w:snapToGrid/>
        <w:spacing w:before="240" w:after="120" w:line="560" w:lineRule="exact"/>
        <w:ind w:right="0" w:rightChars="0"/>
        <w:textAlignment w:val="auto"/>
      </w:pPr>
      <w:bookmarkStart w:id="9" w:name="_Toc494288529"/>
      <w:r>
        <w:rPr>
          <w:rFonts w:hint="eastAsia"/>
        </w:rPr>
        <w:t>水库基本情况</w:t>
      </w:r>
      <w:bookmarkEnd w:id="9"/>
    </w:p>
    <w:p>
      <w:pPr>
        <w:pageBreakBefore w:val="0"/>
        <w:kinsoku/>
        <w:wordWrap/>
        <w:overflowPunct/>
        <w:topLinePunct w:val="0"/>
        <w:autoSpaceDE/>
        <w:autoSpaceDN/>
        <w:bidi w:val="0"/>
        <w:snapToGrid/>
        <w:spacing w:line="560" w:lineRule="exact"/>
        <w:ind w:right="0" w:rightChars="0" w:firstLine="64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那目水库为小（一）型水库，流经风平镇（那目村），水库位于芒市风平镇那目村西南部约1.6km处，水库坝址位置东经98°29′48″，北纬24°21′17″。属瑞丽江水系龙江支流，水库径流面积为0.767km²，来水主要靠引蓄果朗河河水。水库建有主副均质土坝两座，主坝坝顶高程883m，最大坝高13m，坝顶宽度6.5m，坝顶长度330m；副坝坝顶高程883m，最大坝高3.5m，坝顶宽度3.5m，坝顶长度95m。水库总库容139.25万m³，正常蓄水位880m，相应水面面积343.05亩，正常蓄水库容120.34万m³，相应库容120万m³，兴利库容107.27万m³，死库容12.73万m³。</w:t>
      </w:r>
    </w:p>
    <w:p>
      <w:pPr>
        <w:pageBreakBefore w:val="0"/>
        <w:kinsoku/>
        <w:wordWrap/>
        <w:overflowPunct/>
        <w:topLinePunct w:val="0"/>
        <w:autoSpaceDE/>
        <w:autoSpaceDN/>
        <w:bidi w:val="0"/>
        <w:snapToGrid/>
        <w:spacing w:line="560" w:lineRule="exact"/>
        <w:ind w:right="0" w:rightChars="0" w:firstLine="64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那目</w:t>
      </w:r>
      <w:r>
        <w:rPr>
          <w:rFonts w:hint="eastAsia" w:asciiTheme="majorEastAsia" w:hAnsiTheme="majorEastAsia" w:eastAsiaTheme="majorEastAsia" w:cstheme="majorEastAsia"/>
          <w:sz w:val="28"/>
          <w:szCs w:val="28"/>
        </w:rPr>
        <w:t>水库为小（一）型水库，</w:t>
      </w:r>
      <w:r>
        <w:rPr>
          <w:rFonts w:hint="eastAsia" w:asciiTheme="majorEastAsia" w:hAnsiTheme="majorEastAsia" w:eastAsiaTheme="majorEastAsia" w:cstheme="majorEastAsia"/>
          <w:sz w:val="28"/>
          <w:szCs w:val="28"/>
          <w:lang w:eastAsia="zh-CN"/>
        </w:rPr>
        <w:t>主要为那目、那目新寨、弄转、帕底村小组灌溉主要水源</w:t>
      </w:r>
      <w:r>
        <w:rPr>
          <w:rFonts w:hint="eastAsia" w:asciiTheme="majorEastAsia" w:hAnsiTheme="majorEastAsia" w:eastAsiaTheme="majorEastAsia" w:cstheme="majorEastAsia"/>
          <w:sz w:val="28"/>
          <w:szCs w:val="28"/>
        </w:rPr>
        <w:t>，水库治理目标任务为水质达Ⅲ类以上。</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ajorEastAsia" w:hAnsiTheme="majorEastAsia" w:eastAsiaTheme="majorEastAsia" w:cstheme="majorEastAsia"/>
          <w:sz w:val="28"/>
          <w:szCs w:val="28"/>
        </w:rPr>
        <w:sectPr>
          <w:pgSz w:w="11906" w:h="16838"/>
          <w:pgMar w:top="1440" w:right="1418" w:bottom="1440" w:left="1418" w:header="851" w:footer="737" w:gutter="0"/>
          <w:pgNumType w:start="1"/>
          <w:cols w:space="425" w:num="1"/>
          <w:docGrid w:linePitch="381" w:charSpace="0"/>
        </w:sectPr>
      </w:pPr>
      <w:r>
        <w:rPr>
          <w:rFonts w:hint="eastAsia" w:asciiTheme="majorEastAsia" w:hAnsiTheme="majorEastAsia" w:eastAsiaTheme="majorEastAsia" w:cstheme="majorEastAsia"/>
          <w:sz w:val="28"/>
          <w:szCs w:val="28"/>
          <w:lang w:eastAsia="zh-CN"/>
        </w:rPr>
        <w:t>那目</w:t>
      </w:r>
      <w:r>
        <w:rPr>
          <w:rFonts w:hint="eastAsia" w:asciiTheme="majorEastAsia" w:hAnsiTheme="majorEastAsia" w:eastAsiaTheme="majorEastAsia" w:cstheme="majorEastAsia"/>
          <w:sz w:val="28"/>
          <w:szCs w:val="28"/>
        </w:rPr>
        <w:t>水库位置示意图如图2.1-1所示。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r>
        <w:drawing>
          <wp:inline distT="0" distB="0" distL="0" distR="0">
            <wp:extent cx="5909310" cy="4432300"/>
            <wp:effectExtent l="0" t="0" r="15240" b="6350"/>
            <wp:docPr id="1" name="图片 0" descr="C:\Users\Administrator\Desktop\QQ图片20180605191731.jpgQQ图片2018060519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C:\Users\Administrator\Desktop\QQ图片20180605191731.jpgQQ图片20180605191731"/>
                    <pic:cNvPicPr>
                      <a:picLocks noChangeAspect="1"/>
                    </pic:cNvPicPr>
                  </pic:nvPicPr>
                  <pic:blipFill>
                    <a:blip r:embed="rId14"/>
                    <a:srcRect/>
                    <a:stretch>
                      <a:fillRect/>
                    </a:stretch>
                  </pic:blipFill>
                  <pic:spPr>
                    <a:xfrm>
                      <a:off x="0" y="0"/>
                      <a:ext cx="5909310" cy="4432300"/>
                    </a:xfrm>
                    <a:prstGeom prst="rect">
                      <a:avLst/>
                    </a:prstGeom>
                  </pic:spPr>
                </pic:pic>
              </a:graphicData>
            </a:graphic>
          </wp:inline>
        </w:drawing>
      </w:r>
    </w:p>
    <w:p>
      <w:pPr>
        <w:pStyle w:val="20"/>
        <w:pageBreakBefore w:val="0"/>
        <w:kinsoku/>
        <w:wordWrap/>
        <w:overflowPunct/>
        <w:topLinePunct w:val="0"/>
        <w:autoSpaceDE/>
        <w:autoSpaceDN/>
        <w:bidi w:val="0"/>
        <w:snapToGrid/>
        <w:spacing w:line="560" w:lineRule="exact"/>
        <w:ind w:right="0" w:rightChars="0"/>
        <w:textAlignment w:val="auto"/>
        <w:rPr>
          <w:sz w:val="28"/>
        </w:rPr>
      </w:pPr>
      <w:r>
        <w:tab/>
      </w:r>
      <w:r>
        <w:rPr>
          <w:rFonts w:hint="eastAsia"/>
          <w:sz w:val="28"/>
        </w:rPr>
        <w:t>图</w:t>
      </w:r>
      <w:r>
        <w:rPr>
          <w:sz w:val="28"/>
        </w:rPr>
        <w:fldChar w:fldCharType="begin"/>
      </w:r>
      <w:r>
        <w:rPr>
          <w:rFonts w:hint="eastAsia"/>
          <w:sz w:val="28"/>
        </w:rPr>
        <w:instrText xml:space="preserve">STYLEREF 2 \s</w:instrText>
      </w:r>
      <w:r>
        <w:rPr>
          <w:sz w:val="28"/>
        </w:rPr>
        <w:fldChar w:fldCharType="separate"/>
      </w:r>
      <w:r>
        <w:rPr>
          <w:sz w:val="28"/>
        </w:rPr>
        <w:t>2</w:t>
      </w:r>
      <w:r>
        <w:rPr>
          <w:sz w:val="28"/>
        </w:rPr>
        <w:fldChar w:fldCharType="end"/>
      </w:r>
      <w:r>
        <w:rPr>
          <w:sz w:val="28"/>
        </w:rPr>
        <w:t>.1-1</w:t>
      </w:r>
      <w:r>
        <w:rPr>
          <w:rFonts w:hint="eastAsia"/>
          <w:sz w:val="28"/>
          <w:lang w:eastAsia="zh-CN"/>
        </w:rPr>
        <w:t>那目</w:t>
      </w:r>
      <w:r>
        <w:rPr>
          <w:rFonts w:hint="eastAsia"/>
          <w:sz w:val="28"/>
        </w:rPr>
        <w:t>水库</w:t>
      </w:r>
      <w:r>
        <w:rPr>
          <w:sz w:val="28"/>
        </w:rPr>
        <w:t>位置示意图</w:t>
      </w:r>
    </w:p>
    <w:p>
      <w:pPr>
        <w:pageBreakBefore w:val="0"/>
        <w:tabs>
          <w:tab w:val="left" w:pos="705"/>
        </w:tabs>
        <w:kinsoku/>
        <w:wordWrap/>
        <w:overflowPunct/>
        <w:topLinePunct w:val="0"/>
        <w:autoSpaceDE/>
        <w:autoSpaceDN/>
        <w:bidi w:val="0"/>
        <w:snapToGrid/>
        <w:spacing w:line="560" w:lineRule="exact"/>
        <w:ind w:right="0" w:rightChars="0" w:firstLine="198" w:firstLineChars="71"/>
        <w:textAlignment w:val="auto"/>
        <w:sectPr>
          <w:pgSz w:w="16838" w:h="11906" w:orient="landscape"/>
          <w:pgMar w:top="1418" w:right="1440" w:bottom="1418" w:left="1440" w:header="851" w:footer="737" w:gutter="0"/>
          <w:pgNumType w:start="6"/>
          <w:cols w:space="425" w:num="1"/>
          <w:docGrid w:linePitch="381" w:charSpace="0"/>
        </w:sectPr>
      </w:pPr>
    </w:p>
    <w:p>
      <w:pPr>
        <w:pStyle w:val="5"/>
        <w:spacing w:before="240" w:after="120"/>
      </w:pPr>
      <w:bookmarkStart w:id="10" w:name="_Toc494288530"/>
      <w:r>
        <w:tab/>
      </w:r>
      <w:r>
        <w:t>社会经济</w:t>
      </w:r>
      <w:r>
        <w:rPr>
          <w:rFonts w:hint="eastAsia"/>
        </w:rPr>
        <w:t>概况</w:t>
      </w:r>
    </w:p>
    <w:p>
      <w:pPr>
        <w:ind w:firstLine="560"/>
        <w:rPr>
          <w:color w:val="auto"/>
        </w:rPr>
      </w:pPr>
      <w:r>
        <w:rPr>
          <w:rFonts w:hint="eastAsia"/>
          <w:color w:val="auto"/>
          <w:lang w:eastAsia="zh-CN"/>
        </w:rPr>
        <w:t>那目水库</w:t>
      </w:r>
      <w:r>
        <w:rPr>
          <w:color w:val="auto"/>
        </w:rPr>
        <w:t>位于芒市</w:t>
      </w:r>
      <w:r>
        <w:rPr>
          <w:rFonts w:hint="eastAsia"/>
          <w:color w:val="auto"/>
          <w:lang w:eastAsia="zh-CN"/>
        </w:rPr>
        <w:t>风平镇</w:t>
      </w:r>
      <w:r>
        <w:rPr>
          <w:color w:val="auto"/>
        </w:rPr>
        <w:t>境内，</w:t>
      </w:r>
      <w:r>
        <w:rPr>
          <w:rFonts w:hint="eastAsia"/>
          <w:color w:val="auto"/>
        </w:rPr>
        <w:t>距离芒市</w:t>
      </w:r>
      <w:r>
        <w:rPr>
          <w:rFonts w:hint="eastAsia"/>
          <w:color w:val="auto"/>
          <w:lang w:eastAsia="zh-CN"/>
        </w:rPr>
        <w:t>约</w:t>
      </w:r>
      <w:r>
        <w:rPr>
          <w:rFonts w:hint="eastAsia"/>
          <w:color w:val="auto"/>
          <w:lang w:val="en-US" w:eastAsia="zh-CN"/>
        </w:rPr>
        <w:t>10</w:t>
      </w:r>
      <w:r>
        <w:rPr>
          <w:rFonts w:hint="eastAsia"/>
          <w:color w:val="auto"/>
        </w:rPr>
        <w:t xml:space="preserve"> km，距离</w:t>
      </w:r>
      <w:r>
        <w:rPr>
          <w:rFonts w:hint="eastAsia"/>
          <w:color w:val="auto"/>
          <w:lang w:eastAsia="zh-CN"/>
        </w:rPr>
        <w:t>风平镇</w:t>
      </w:r>
      <w:r>
        <w:rPr>
          <w:rFonts w:hint="eastAsia"/>
          <w:color w:val="auto"/>
        </w:rPr>
        <w:t>政府</w:t>
      </w:r>
      <w:r>
        <w:rPr>
          <w:rFonts w:hint="eastAsia"/>
          <w:color w:val="auto"/>
          <w:lang w:eastAsia="zh-CN"/>
        </w:rPr>
        <w:t>约</w:t>
      </w:r>
      <w:r>
        <w:rPr>
          <w:rFonts w:hint="eastAsia"/>
          <w:color w:val="auto"/>
          <w:lang w:val="en-US" w:eastAsia="zh-CN"/>
        </w:rPr>
        <w:t>4</w:t>
      </w:r>
      <w:r>
        <w:rPr>
          <w:rFonts w:hint="eastAsia"/>
          <w:color w:val="auto"/>
        </w:rPr>
        <w:t>km，据201</w:t>
      </w:r>
      <w:r>
        <w:rPr>
          <w:rFonts w:hint="eastAsia"/>
          <w:color w:val="auto"/>
          <w:lang w:val="en-US" w:eastAsia="zh-CN"/>
        </w:rPr>
        <w:t>6</w:t>
      </w:r>
      <w:r>
        <w:rPr>
          <w:rFonts w:hint="eastAsia"/>
          <w:color w:val="auto"/>
        </w:rPr>
        <w:t>年</w:t>
      </w:r>
      <w:r>
        <w:rPr>
          <w:color w:val="auto"/>
        </w:rPr>
        <w:t>统计资料，</w:t>
      </w:r>
      <w:r>
        <w:rPr>
          <w:rFonts w:hint="eastAsia"/>
          <w:color w:val="auto"/>
          <w:lang w:eastAsia="zh-CN"/>
        </w:rPr>
        <w:t>风平镇财政总收入</w:t>
      </w:r>
      <w:r>
        <w:rPr>
          <w:rFonts w:hint="eastAsia"/>
          <w:color w:val="auto"/>
          <w:lang w:val="en-US" w:eastAsia="zh-CN"/>
        </w:rPr>
        <w:t>3409.66</w:t>
      </w:r>
      <w:r>
        <w:rPr>
          <w:rFonts w:hint="eastAsia"/>
          <w:color w:val="auto"/>
        </w:rPr>
        <w:t>万元。</w:t>
      </w:r>
      <w:r>
        <w:rPr>
          <w:rFonts w:hint="eastAsia"/>
          <w:color w:val="auto"/>
          <w:lang w:eastAsia="zh-CN"/>
        </w:rPr>
        <w:t>那目水库</w:t>
      </w:r>
      <w:r>
        <w:rPr>
          <w:rFonts w:hint="eastAsia"/>
          <w:color w:val="auto"/>
        </w:rPr>
        <w:t>坝址位于芒市</w:t>
      </w:r>
      <w:r>
        <w:rPr>
          <w:rFonts w:hint="eastAsia"/>
          <w:color w:val="auto"/>
          <w:lang w:eastAsia="zh-CN"/>
        </w:rPr>
        <w:t>风平镇</w:t>
      </w:r>
      <w:r>
        <w:rPr>
          <w:rFonts w:hint="eastAsia" w:asciiTheme="majorEastAsia" w:hAnsiTheme="majorEastAsia" w:eastAsiaTheme="majorEastAsia" w:cstheme="majorEastAsia"/>
          <w:color w:val="auto"/>
          <w:sz w:val="28"/>
          <w:szCs w:val="28"/>
        </w:rPr>
        <w:t>那目村西南部</w:t>
      </w:r>
      <w:r>
        <w:rPr>
          <w:rFonts w:hint="eastAsia"/>
          <w:color w:val="auto"/>
        </w:rPr>
        <w:t>，距</w:t>
      </w:r>
      <w:r>
        <w:rPr>
          <w:rFonts w:hint="eastAsia"/>
          <w:color w:val="auto"/>
          <w:lang w:eastAsia="zh-CN"/>
        </w:rPr>
        <w:t>那目</w:t>
      </w:r>
      <w:r>
        <w:rPr>
          <w:rFonts w:hint="eastAsia"/>
          <w:color w:val="auto"/>
        </w:rPr>
        <w:t>村委会1.</w:t>
      </w:r>
      <w:r>
        <w:rPr>
          <w:rFonts w:hint="eastAsia"/>
          <w:color w:val="auto"/>
          <w:lang w:val="en-US" w:eastAsia="zh-CN"/>
        </w:rPr>
        <w:t>6</w:t>
      </w:r>
      <w:r>
        <w:rPr>
          <w:rFonts w:hint="eastAsia"/>
          <w:color w:val="auto"/>
        </w:rPr>
        <w:t>km</w:t>
      </w:r>
      <w:r>
        <w:rPr>
          <w:color w:val="auto"/>
        </w:rPr>
        <w:t>，</w:t>
      </w:r>
      <w:r>
        <w:rPr>
          <w:rFonts w:hint="eastAsia"/>
          <w:color w:val="auto"/>
          <w:lang w:eastAsia="zh-CN"/>
        </w:rPr>
        <w:t>风平全镇</w:t>
      </w:r>
      <w:r>
        <w:rPr>
          <w:color w:val="auto"/>
        </w:rPr>
        <w:t>辖</w:t>
      </w:r>
      <w:r>
        <w:rPr>
          <w:rFonts w:hint="eastAsia" w:asciiTheme="minorEastAsia" w:hAnsiTheme="minorEastAsia" w:cstheme="minorEastAsia"/>
          <w:color w:val="auto"/>
          <w:szCs w:val="28"/>
          <w:shd w:val="clear" w:color="auto" w:fill="FFFFFF"/>
          <w:lang w:eastAsia="zh-CN"/>
        </w:rPr>
        <w:t>风平、那目、帕底、芒别、芒赛、法帕、腊掌、遮晏、芒里、上东、平河、兴侨</w:t>
      </w:r>
      <w:r>
        <w:rPr>
          <w:rFonts w:hint="eastAsia" w:asciiTheme="minorEastAsia" w:hAnsiTheme="minorEastAsia" w:cstheme="minorEastAsia"/>
          <w:color w:val="auto"/>
          <w:szCs w:val="28"/>
          <w:shd w:val="clear" w:color="auto" w:fill="FFFFFF"/>
        </w:rPr>
        <w:t>等</w:t>
      </w:r>
      <w:r>
        <w:rPr>
          <w:rFonts w:hint="eastAsia" w:asciiTheme="minorEastAsia" w:hAnsiTheme="minorEastAsia" w:cstheme="minorEastAsia"/>
          <w:color w:val="auto"/>
          <w:szCs w:val="28"/>
          <w:shd w:val="clear" w:color="auto" w:fill="FFFFFF"/>
          <w:lang w:val="en-US" w:eastAsia="zh-CN"/>
        </w:rPr>
        <w:t>11</w:t>
      </w:r>
      <w:r>
        <w:rPr>
          <w:rFonts w:hint="eastAsia" w:asciiTheme="minorEastAsia" w:hAnsiTheme="minorEastAsia" w:cstheme="minorEastAsia"/>
          <w:color w:val="auto"/>
          <w:szCs w:val="28"/>
          <w:shd w:val="clear" w:color="auto" w:fill="FFFFFF"/>
        </w:rPr>
        <w:t>个村民委员会</w:t>
      </w:r>
      <w:r>
        <w:rPr>
          <w:rFonts w:hint="eastAsia" w:asciiTheme="minorEastAsia" w:hAnsiTheme="minorEastAsia" w:cstheme="minorEastAsia"/>
          <w:color w:val="auto"/>
          <w:szCs w:val="28"/>
          <w:shd w:val="clear" w:color="auto" w:fill="FFFFFF"/>
          <w:lang w:eastAsia="zh-CN"/>
        </w:rPr>
        <w:t>，</w:t>
      </w:r>
      <w:r>
        <w:rPr>
          <w:rFonts w:hint="eastAsia" w:asciiTheme="minorEastAsia" w:hAnsiTheme="minorEastAsia" w:cstheme="minorEastAsia"/>
          <w:color w:val="auto"/>
          <w:szCs w:val="28"/>
          <w:shd w:val="clear" w:color="auto" w:fill="FFFFFF"/>
          <w:lang w:val="en-US" w:eastAsia="zh-CN"/>
        </w:rPr>
        <w:t>1个居委会</w:t>
      </w:r>
      <w:r>
        <w:rPr>
          <w:rFonts w:hint="eastAsia" w:asciiTheme="minorEastAsia" w:hAnsiTheme="minorEastAsia" w:cstheme="minorEastAsia"/>
          <w:color w:val="auto"/>
          <w:szCs w:val="28"/>
          <w:shd w:val="clear" w:color="auto" w:fill="FFFFFF"/>
        </w:rPr>
        <w:t>，</w:t>
      </w:r>
      <w:r>
        <w:rPr>
          <w:rFonts w:hint="eastAsia" w:asciiTheme="minorEastAsia" w:hAnsiTheme="minorEastAsia" w:cstheme="minorEastAsia"/>
          <w:color w:val="auto"/>
          <w:szCs w:val="28"/>
          <w:shd w:val="clear" w:color="auto" w:fill="FFFFFF"/>
          <w:lang w:val="en-US" w:eastAsia="zh-CN"/>
        </w:rPr>
        <w:t>100</w:t>
      </w:r>
      <w:r>
        <w:rPr>
          <w:rFonts w:hint="eastAsia" w:asciiTheme="minorEastAsia" w:hAnsiTheme="minorEastAsia" w:cstheme="minorEastAsia"/>
          <w:color w:val="auto"/>
          <w:szCs w:val="28"/>
          <w:shd w:val="clear" w:color="auto" w:fill="FFFFFF"/>
        </w:rPr>
        <w:t>个自然村，</w:t>
      </w:r>
      <w:r>
        <w:rPr>
          <w:rFonts w:hint="eastAsia" w:asciiTheme="minorEastAsia" w:hAnsiTheme="minorEastAsia" w:cstheme="minorEastAsia"/>
          <w:color w:val="auto"/>
          <w:szCs w:val="28"/>
          <w:shd w:val="clear" w:color="auto" w:fill="FFFFFF"/>
          <w:lang w:val="en-US" w:eastAsia="zh-CN"/>
        </w:rPr>
        <w:t>192</w:t>
      </w:r>
      <w:r>
        <w:rPr>
          <w:rFonts w:hint="eastAsia" w:asciiTheme="minorEastAsia" w:hAnsiTheme="minorEastAsia" w:cstheme="minorEastAsia"/>
          <w:color w:val="auto"/>
          <w:szCs w:val="28"/>
          <w:shd w:val="clear" w:color="auto" w:fill="FFFFFF"/>
        </w:rPr>
        <w:t>个村民小组，</w:t>
      </w:r>
      <w:r>
        <w:rPr>
          <w:rFonts w:hint="eastAsia" w:asciiTheme="minorEastAsia" w:hAnsiTheme="minorEastAsia"/>
          <w:color w:val="auto"/>
        </w:rPr>
        <w:t>共</w:t>
      </w:r>
      <w:r>
        <w:rPr>
          <w:rFonts w:hint="eastAsia" w:asciiTheme="minorEastAsia" w:hAnsiTheme="minorEastAsia"/>
          <w:color w:val="auto"/>
          <w:lang w:val="en-US" w:eastAsia="zh-CN"/>
        </w:rPr>
        <w:t>17370</w:t>
      </w:r>
      <w:r>
        <w:rPr>
          <w:rFonts w:hint="eastAsia" w:asciiTheme="minorEastAsia" w:hAnsiTheme="minorEastAsia"/>
          <w:color w:val="auto"/>
        </w:rPr>
        <w:t>户</w:t>
      </w:r>
      <w:r>
        <w:rPr>
          <w:rFonts w:asciiTheme="minorEastAsia" w:hAnsiTheme="minorEastAsia"/>
          <w:color w:val="auto"/>
        </w:rPr>
        <w:t>，</w:t>
      </w:r>
      <w:r>
        <w:rPr>
          <w:rFonts w:hint="eastAsia" w:asciiTheme="minorEastAsia" w:hAnsiTheme="minorEastAsia"/>
          <w:color w:val="auto"/>
          <w:lang w:val="en-US" w:eastAsia="zh-CN"/>
        </w:rPr>
        <w:t>77291</w:t>
      </w:r>
      <w:r>
        <w:rPr>
          <w:rFonts w:hint="eastAsia" w:asciiTheme="minorEastAsia" w:hAnsiTheme="minorEastAsia"/>
          <w:color w:val="auto"/>
        </w:rPr>
        <w:t>人，</w:t>
      </w:r>
      <w:r>
        <w:rPr>
          <w:rFonts w:asciiTheme="minorEastAsia" w:hAnsiTheme="minorEastAsia"/>
          <w:color w:val="auto"/>
        </w:rPr>
        <w:t>全</w:t>
      </w:r>
      <w:r>
        <w:rPr>
          <w:rFonts w:hint="eastAsia" w:asciiTheme="minorEastAsia" w:hAnsiTheme="minorEastAsia"/>
          <w:color w:val="auto"/>
          <w:lang w:eastAsia="zh-CN"/>
        </w:rPr>
        <w:t>镇</w:t>
      </w:r>
      <w:r>
        <w:rPr>
          <w:rFonts w:hint="eastAsia" w:asciiTheme="minorEastAsia" w:hAnsiTheme="minorEastAsia"/>
          <w:color w:val="auto"/>
        </w:rPr>
        <w:t>国土面积</w:t>
      </w:r>
      <w:r>
        <w:rPr>
          <w:rFonts w:hint="eastAsia" w:asciiTheme="minorEastAsia" w:hAnsiTheme="minorEastAsia"/>
          <w:color w:val="auto"/>
          <w:lang w:val="en-US" w:eastAsia="zh-CN"/>
        </w:rPr>
        <w:t>394.42</w:t>
      </w:r>
      <w:r>
        <w:rPr>
          <w:rFonts w:hint="eastAsia" w:asciiTheme="minorEastAsia" w:hAnsiTheme="minorEastAsia"/>
          <w:color w:val="auto"/>
        </w:rPr>
        <w:t>平方公里</w:t>
      </w:r>
      <w:r>
        <w:rPr>
          <w:rFonts w:asciiTheme="minorEastAsia" w:hAnsiTheme="minorEastAsia"/>
          <w:color w:val="auto"/>
        </w:rPr>
        <w:t>。</w:t>
      </w:r>
      <w:r>
        <w:rPr>
          <w:rFonts w:hint="eastAsia"/>
          <w:color w:val="auto"/>
          <w:lang w:eastAsia="zh-CN"/>
        </w:rPr>
        <w:t>那目</w:t>
      </w:r>
      <w:r>
        <w:rPr>
          <w:rFonts w:hint="eastAsia"/>
          <w:color w:val="auto"/>
        </w:rPr>
        <w:t>水库是一座以灌溉为主，兼顾下游村寨的</w:t>
      </w:r>
      <w:r>
        <w:rPr>
          <w:rFonts w:hint="eastAsia"/>
          <w:color w:val="auto"/>
          <w:lang w:eastAsia="zh-CN"/>
        </w:rPr>
        <w:t>牲畜</w:t>
      </w:r>
      <w:r>
        <w:rPr>
          <w:rFonts w:hint="eastAsia"/>
          <w:color w:val="auto"/>
        </w:rPr>
        <w:t>饮水任务的水库工程，担负着</w:t>
      </w:r>
      <w:r>
        <w:rPr>
          <w:rFonts w:hint="eastAsia"/>
          <w:color w:val="auto"/>
          <w:lang w:eastAsia="zh-CN"/>
        </w:rPr>
        <w:t>那目</w:t>
      </w:r>
      <w:r>
        <w:rPr>
          <w:rFonts w:hint="eastAsia"/>
          <w:color w:val="auto"/>
        </w:rPr>
        <w:t>水库下游</w:t>
      </w:r>
      <w:r>
        <w:rPr>
          <w:rFonts w:hint="eastAsia"/>
          <w:color w:val="auto"/>
          <w:lang w:val="en-US" w:eastAsia="zh-CN"/>
        </w:rPr>
        <w:t>2300</w:t>
      </w:r>
      <w:r>
        <w:rPr>
          <w:rFonts w:hint="eastAsia"/>
          <w:color w:val="auto"/>
        </w:rPr>
        <w:t>亩水田的灌溉任务</w:t>
      </w:r>
      <w:r>
        <w:rPr>
          <w:rFonts w:hint="eastAsia"/>
          <w:color w:val="auto"/>
          <w:sz w:val="32"/>
        </w:rPr>
        <w:t>。</w:t>
      </w:r>
    </w:p>
    <w:p>
      <w:pPr>
        <w:ind w:firstLine="560"/>
      </w:pPr>
      <w:r>
        <w:rPr>
          <w:rFonts w:hint="eastAsia"/>
          <w:lang w:eastAsia="zh-CN"/>
        </w:rPr>
        <w:t>那目</w:t>
      </w:r>
      <w:r>
        <w:rPr>
          <w:rFonts w:hint="eastAsia"/>
        </w:rPr>
        <w:t>水库涉及</w:t>
      </w:r>
      <w:r>
        <w:rPr>
          <w:rFonts w:hint="eastAsia"/>
          <w:lang w:eastAsia="zh-CN"/>
        </w:rPr>
        <w:t>村组</w:t>
      </w:r>
      <w:r>
        <w:rPr>
          <w:rFonts w:hint="eastAsia"/>
        </w:rPr>
        <w:t>主要社会经济指标见表2.1-1。</w:t>
      </w:r>
      <w:r>
        <w:rPr>
          <w:rFonts w:hint="eastAsia"/>
          <w:color w:val="FFFF00"/>
        </w:rPr>
        <w:t>　</w:t>
      </w:r>
    </w:p>
    <w:p>
      <w:pPr>
        <w:pStyle w:val="20"/>
        <w:keepNext/>
        <w:rPr>
          <w:sz w:val="28"/>
        </w:rPr>
      </w:pPr>
      <w:r>
        <w:rPr>
          <w:rFonts w:hint="eastAsia"/>
          <w:sz w:val="28"/>
        </w:rPr>
        <w:t xml:space="preserve">表 </w:t>
      </w:r>
      <w:r>
        <w:rPr>
          <w:sz w:val="28"/>
        </w:rPr>
        <w:fldChar w:fldCharType="begin"/>
      </w:r>
      <w:r>
        <w:rPr>
          <w:sz w:val="28"/>
        </w:rPr>
        <w:instrText xml:space="preserve"> </w:instrText>
      </w:r>
      <w:r>
        <w:rPr>
          <w:rFonts w:hint="eastAsia"/>
          <w:sz w:val="28"/>
        </w:rPr>
        <w:instrText xml:space="preserve">STYLEREF 2 \s</w:instrText>
      </w:r>
      <w:r>
        <w:rPr>
          <w:sz w:val="28"/>
        </w:rPr>
        <w:instrText xml:space="preserve"> </w:instrText>
      </w:r>
      <w:r>
        <w:rPr>
          <w:sz w:val="28"/>
        </w:rPr>
        <w:fldChar w:fldCharType="separate"/>
      </w:r>
      <w:r>
        <w:rPr>
          <w:sz w:val="28"/>
        </w:rPr>
        <w:t>2.1</w:t>
      </w:r>
      <w:r>
        <w:rPr>
          <w:sz w:val="28"/>
        </w:rPr>
        <w:fldChar w:fldCharType="end"/>
      </w:r>
      <w:r>
        <w:rPr>
          <w:sz w:val="28"/>
        </w:rPr>
        <w:noBreakHyphen/>
      </w:r>
      <w:r>
        <w:rPr>
          <w:sz w:val="28"/>
        </w:rPr>
        <w:t>1</w:t>
      </w:r>
      <w:r>
        <w:t xml:space="preserve"> </w:t>
      </w:r>
      <w:r>
        <w:rPr>
          <w:sz w:val="28"/>
        </w:rPr>
        <w:t>201</w:t>
      </w:r>
      <w:r>
        <w:rPr>
          <w:rFonts w:hint="eastAsia"/>
          <w:sz w:val="28"/>
        </w:rPr>
        <w:t>6年</w:t>
      </w:r>
      <w:r>
        <w:rPr>
          <w:rFonts w:hint="eastAsia"/>
          <w:sz w:val="28"/>
          <w:lang w:eastAsia="zh-CN"/>
        </w:rPr>
        <w:t>那目</w:t>
      </w:r>
      <w:r>
        <w:rPr>
          <w:rFonts w:hint="eastAsia"/>
          <w:sz w:val="28"/>
        </w:rPr>
        <w:t>水库涉及村主要社会</w:t>
      </w:r>
      <w:r>
        <w:rPr>
          <w:sz w:val="28"/>
        </w:rPr>
        <w:t>经济指标</w:t>
      </w:r>
    </w:p>
    <w:tbl>
      <w:tblPr>
        <w:tblStyle w:val="856"/>
        <w:tblW w:w="7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264"/>
        <w:gridCol w:w="1742"/>
        <w:gridCol w:w="1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0" w:type="dxa"/>
            <w:vAlign w:val="center"/>
          </w:tcPr>
          <w:p>
            <w:pPr>
              <w:pStyle w:val="156"/>
              <w:adjustRightInd w:val="0"/>
              <w:snapToGrid w:val="0"/>
              <w:rPr>
                <w:sz w:val="22"/>
              </w:rPr>
            </w:pPr>
            <w:r>
              <w:rPr>
                <w:rFonts w:hint="eastAsia"/>
                <w:sz w:val="22"/>
              </w:rPr>
              <w:t>乡镇</w:t>
            </w:r>
          </w:p>
        </w:tc>
        <w:tc>
          <w:tcPr>
            <w:tcW w:w="2264" w:type="dxa"/>
            <w:vAlign w:val="center"/>
          </w:tcPr>
          <w:p>
            <w:pPr>
              <w:pStyle w:val="156"/>
              <w:adjustRightInd w:val="0"/>
              <w:snapToGrid w:val="0"/>
              <w:rPr>
                <w:sz w:val="22"/>
              </w:rPr>
            </w:pPr>
            <w:r>
              <w:rPr>
                <w:rFonts w:hint="eastAsia"/>
                <w:sz w:val="22"/>
              </w:rPr>
              <w:t>村</w:t>
            </w:r>
          </w:p>
        </w:tc>
        <w:tc>
          <w:tcPr>
            <w:tcW w:w="1742" w:type="dxa"/>
            <w:vAlign w:val="center"/>
          </w:tcPr>
          <w:p>
            <w:pPr>
              <w:pStyle w:val="156"/>
              <w:adjustRightInd w:val="0"/>
              <w:snapToGrid w:val="0"/>
              <w:rPr>
                <w:sz w:val="22"/>
              </w:rPr>
            </w:pPr>
            <w:r>
              <w:rPr>
                <w:rFonts w:hint="eastAsia"/>
                <w:sz w:val="22"/>
              </w:rPr>
              <w:t>人口</w:t>
            </w:r>
          </w:p>
          <w:p>
            <w:pPr>
              <w:pStyle w:val="156"/>
              <w:adjustRightInd w:val="0"/>
              <w:snapToGrid w:val="0"/>
              <w:rPr>
                <w:sz w:val="22"/>
              </w:rPr>
            </w:pPr>
            <w:r>
              <w:rPr>
                <w:rFonts w:hint="eastAsia"/>
                <w:sz w:val="22"/>
              </w:rPr>
              <w:t>（人）</w:t>
            </w:r>
          </w:p>
        </w:tc>
        <w:tc>
          <w:tcPr>
            <w:tcW w:w="1742" w:type="dxa"/>
            <w:vAlign w:val="center"/>
          </w:tcPr>
          <w:p>
            <w:pPr>
              <w:pStyle w:val="156"/>
              <w:adjustRightInd w:val="0"/>
              <w:snapToGrid w:val="0"/>
              <w:rPr>
                <w:sz w:val="22"/>
              </w:rPr>
            </w:pPr>
            <w:r>
              <w:rPr>
                <w:rFonts w:hint="eastAsia"/>
                <w:sz w:val="22"/>
              </w:rPr>
              <w:t>耕地（亩）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50" w:type="dxa"/>
            <w:vAlign w:val="center"/>
          </w:tcPr>
          <w:p>
            <w:pPr>
              <w:pStyle w:val="156"/>
              <w:adjustRightInd w:val="0"/>
              <w:snapToGrid w:val="0"/>
              <w:rPr>
                <w:sz w:val="22"/>
              </w:rPr>
            </w:pPr>
            <w:r>
              <w:rPr>
                <w:rFonts w:hint="eastAsia"/>
                <w:sz w:val="22"/>
              </w:rPr>
              <w:t>芒市</w:t>
            </w:r>
            <w:r>
              <w:rPr>
                <w:rFonts w:hint="eastAsia"/>
                <w:sz w:val="22"/>
                <w:lang w:eastAsia="zh-CN"/>
              </w:rPr>
              <w:t>风平镇</w:t>
            </w:r>
          </w:p>
        </w:tc>
        <w:tc>
          <w:tcPr>
            <w:tcW w:w="2264" w:type="dxa"/>
            <w:vAlign w:val="center"/>
          </w:tcPr>
          <w:p>
            <w:pPr>
              <w:pStyle w:val="156"/>
              <w:adjustRightInd w:val="0"/>
              <w:snapToGrid w:val="0"/>
              <w:rPr>
                <w:sz w:val="22"/>
              </w:rPr>
            </w:pPr>
            <w:r>
              <w:rPr>
                <w:rFonts w:hint="eastAsia"/>
                <w:sz w:val="22"/>
                <w:lang w:eastAsia="zh-CN"/>
              </w:rPr>
              <w:t>那目</w:t>
            </w:r>
            <w:r>
              <w:rPr>
                <w:rFonts w:hint="eastAsia"/>
                <w:sz w:val="22"/>
              </w:rPr>
              <w:t>村</w:t>
            </w:r>
          </w:p>
        </w:tc>
        <w:tc>
          <w:tcPr>
            <w:tcW w:w="1742" w:type="dxa"/>
            <w:vAlign w:val="center"/>
          </w:tcPr>
          <w:p>
            <w:pPr>
              <w:pStyle w:val="156"/>
              <w:adjustRightInd w:val="0"/>
              <w:snapToGrid w:val="0"/>
              <w:rPr>
                <w:rFonts w:hint="eastAsia" w:eastAsia="宋体" w:cs="Times New Roman"/>
                <w:sz w:val="22"/>
                <w:lang w:eastAsia="zh-CN"/>
              </w:rPr>
            </w:pPr>
            <w:r>
              <w:rPr>
                <w:rFonts w:hint="eastAsia" w:cs="Times New Roman"/>
                <w:sz w:val="22"/>
                <w:lang w:val="en-US" w:eastAsia="zh-CN"/>
              </w:rPr>
              <w:t>6115</w:t>
            </w:r>
          </w:p>
        </w:tc>
        <w:tc>
          <w:tcPr>
            <w:tcW w:w="1742" w:type="dxa"/>
            <w:vAlign w:val="center"/>
          </w:tcPr>
          <w:p>
            <w:pPr>
              <w:pStyle w:val="156"/>
              <w:adjustRightInd w:val="0"/>
              <w:snapToGrid w:val="0"/>
              <w:rPr>
                <w:rFonts w:hint="eastAsia" w:eastAsia="宋体" w:cs="Times New Roman"/>
                <w:sz w:val="22"/>
                <w:lang w:eastAsia="zh-CN"/>
              </w:rPr>
            </w:pPr>
            <w:r>
              <w:rPr>
                <w:rFonts w:hint="eastAsia" w:cs="Times New Roman"/>
                <w:sz w:val="22"/>
                <w:lang w:val="en-US" w:eastAsia="zh-CN"/>
              </w:rPr>
              <w:t>1049.5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814" w:type="dxa"/>
            <w:gridSpan w:val="2"/>
            <w:vAlign w:val="center"/>
          </w:tcPr>
          <w:p>
            <w:pPr>
              <w:pStyle w:val="156"/>
              <w:adjustRightInd w:val="0"/>
              <w:snapToGrid w:val="0"/>
              <w:rPr>
                <w:sz w:val="22"/>
              </w:rPr>
            </w:pPr>
            <w:r>
              <w:rPr>
                <w:rFonts w:hint="eastAsia"/>
                <w:sz w:val="22"/>
              </w:rPr>
              <w:t>合计</w:t>
            </w:r>
          </w:p>
        </w:tc>
        <w:tc>
          <w:tcPr>
            <w:tcW w:w="1742" w:type="dxa"/>
            <w:vAlign w:val="center"/>
          </w:tcPr>
          <w:p>
            <w:pPr>
              <w:pStyle w:val="156"/>
              <w:adjustRightInd w:val="0"/>
              <w:snapToGrid w:val="0"/>
              <w:rPr>
                <w:rFonts w:hint="eastAsia" w:eastAsia="宋体" w:cs="Times New Roman"/>
                <w:sz w:val="22"/>
                <w:lang w:eastAsia="zh-CN"/>
              </w:rPr>
            </w:pPr>
            <w:r>
              <w:rPr>
                <w:rFonts w:hint="eastAsia" w:cs="Times New Roman"/>
                <w:sz w:val="22"/>
                <w:lang w:val="en-US" w:eastAsia="zh-CN"/>
              </w:rPr>
              <w:t>6115</w:t>
            </w:r>
          </w:p>
        </w:tc>
        <w:tc>
          <w:tcPr>
            <w:tcW w:w="1742" w:type="dxa"/>
            <w:vAlign w:val="center"/>
          </w:tcPr>
          <w:p>
            <w:pPr>
              <w:pStyle w:val="156"/>
              <w:adjustRightInd w:val="0"/>
              <w:snapToGrid w:val="0"/>
              <w:rPr>
                <w:rFonts w:hint="eastAsia" w:eastAsia="宋体" w:cs="Times New Roman"/>
                <w:sz w:val="22"/>
                <w:lang w:eastAsia="zh-CN"/>
              </w:rPr>
            </w:pPr>
            <w:r>
              <w:rPr>
                <w:rFonts w:hint="eastAsia" w:cs="Times New Roman"/>
                <w:sz w:val="22"/>
                <w:lang w:val="en-US" w:eastAsia="zh-CN"/>
              </w:rPr>
              <w:t>1049.5</w:t>
            </w:r>
          </w:p>
        </w:tc>
      </w:tr>
    </w:tbl>
    <w:p>
      <w:pPr>
        <w:pStyle w:val="5"/>
        <w:spacing w:before="240" w:after="120"/>
      </w:pPr>
      <w:r>
        <w:rPr>
          <w:rFonts w:hint="eastAsia"/>
        </w:rPr>
        <w:t>水功能</w:t>
      </w:r>
      <w:r>
        <w:t>区划</w:t>
      </w:r>
    </w:p>
    <w:p>
      <w:pPr>
        <w:ind w:firstLine="560"/>
      </w:pPr>
      <w:r>
        <w:rPr>
          <w:rFonts w:hint="eastAsia"/>
        </w:rPr>
        <w:t>根据《</w:t>
      </w:r>
      <w:r>
        <w:rPr>
          <w:rFonts w:hint="eastAsia"/>
          <w:lang w:eastAsia="zh-CN"/>
        </w:rPr>
        <w:t>德宏州</w:t>
      </w:r>
      <w:r>
        <w:t>水功能区划</w:t>
      </w:r>
      <w:r>
        <w:rPr>
          <w:rFonts w:hint="eastAsia"/>
        </w:rPr>
        <w:t>》</w:t>
      </w:r>
      <w:r>
        <w:rPr>
          <w:rFonts w:hint="eastAsia"/>
          <w:lang w:eastAsia="zh-CN"/>
        </w:rPr>
        <w:t>、</w:t>
      </w:r>
      <w:r>
        <w:t>《</w:t>
      </w:r>
      <w:r>
        <w:rPr>
          <w:rFonts w:hint="eastAsia"/>
        </w:rPr>
        <w:t>芒市</w:t>
      </w:r>
      <w:r>
        <w:t>水功能区划复核和调整报告》</w:t>
      </w:r>
      <w:r>
        <w:rPr>
          <w:rFonts w:hint="eastAsia"/>
        </w:rPr>
        <w:t>，</w:t>
      </w:r>
      <w:r>
        <w:rPr>
          <w:rFonts w:hint="eastAsia"/>
          <w:lang w:eastAsia="zh-CN"/>
        </w:rPr>
        <w:t>那目</w:t>
      </w:r>
      <w:r>
        <w:rPr>
          <w:rFonts w:hint="eastAsia"/>
        </w:rPr>
        <w:t>水库主要功能</w:t>
      </w:r>
      <w:r>
        <w:t>为</w:t>
      </w:r>
      <w:r>
        <w:rPr>
          <w:rFonts w:hint="eastAsia"/>
        </w:rPr>
        <w:t>农业灌溉供水，现状水质为III类，规划水平年水质目标为III类。按照《芒市全面推行河长制工作方案》规定的目标任务，水质要求达到</w:t>
      </w:r>
      <w:r>
        <w:t>II</w:t>
      </w:r>
      <w:r>
        <w:rPr>
          <w:rFonts w:hint="eastAsia"/>
        </w:rPr>
        <w:t>I类以上。</w:t>
      </w:r>
      <w:r>
        <w:rPr>
          <w:rFonts w:hint="eastAsia"/>
          <w:lang w:eastAsia="zh-CN"/>
        </w:rPr>
        <w:t>那目</w:t>
      </w:r>
      <w:r>
        <w:rPr>
          <w:rFonts w:hint="eastAsia"/>
        </w:rPr>
        <w:t>水库水功能区划情况见</w:t>
      </w:r>
      <w:bookmarkStart w:id="11" w:name="_Ref492071010"/>
      <w:r>
        <w:rPr>
          <w:rFonts w:hint="eastAsia"/>
        </w:rPr>
        <w:t>表2.1</w:t>
      </w:r>
      <w:r>
        <w:t>-2</w:t>
      </w:r>
      <w:r>
        <w:rPr>
          <w:rFonts w:hint="eastAsia"/>
        </w:rPr>
        <w:t>。</w:t>
      </w:r>
    </w:p>
    <w:bookmarkEnd w:id="11"/>
    <w:p>
      <w:pPr>
        <w:pStyle w:val="20"/>
        <w:keepNext/>
        <w:ind w:firstLine="1960" w:firstLineChars="700"/>
        <w:jc w:val="both"/>
      </w:pPr>
      <w:bookmarkStart w:id="12" w:name="_Ref493692066"/>
      <w:r>
        <w:rPr>
          <w:rFonts w:hint="eastAsia"/>
          <w:sz w:val="28"/>
        </w:rPr>
        <w:t xml:space="preserve">表 </w:t>
      </w:r>
      <w:r>
        <w:rPr>
          <w:sz w:val="28"/>
        </w:rPr>
        <w:fldChar w:fldCharType="begin"/>
      </w:r>
      <w:r>
        <w:rPr>
          <w:sz w:val="28"/>
        </w:rPr>
        <w:instrText xml:space="preserve"> </w:instrText>
      </w:r>
      <w:r>
        <w:rPr>
          <w:rFonts w:hint="eastAsia"/>
          <w:sz w:val="28"/>
        </w:rPr>
        <w:instrText xml:space="preserve">STYLEREF 2 \s</w:instrText>
      </w:r>
      <w:r>
        <w:rPr>
          <w:sz w:val="28"/>
        </w:rPr>
        <w:instrText xml:space="preserve"> </w:instrText>
      </w:r>
      <w:r>
        <w:rPr>
          <w:sz w:val="28"/>
        </w:rPr>
        <w:fldChar w:fldCharType="separate"/>
      </w:r>
      <w:r>
        <w:rPr>
          <w:sz w:val="28"/>
        </w:rPr>
        <w:t>2.1</w:t>
      </w:r>
      <w:r>
        <w:rPr>
          <w:sz w:val="28"/>
        </w:rPr>
        <w:fldChar w:fldCharType="end"/>
      </w:r>
      <w:r>
        <w:rPr>
          <w:sz w:val="28"/>
        </w:rPr>
        <w:noBreakHyphen/>
      </w:r>
      <w:bookmarkEnd w:id="12"/>
      <w:r>
        <w:rPr>
          <w:sz w:val="28"/>
        </w:rPr>
        <w:t>2</w:t>
      </w:r>
      <w:r>
        <w:t xml:space="preserve"> </w:t>
      </w:r>
      <w:r>
        <w:rPr>
          <w:rFonts w:hint="eastAsia"/>
          <w:sz w:val="28"/>
          <w:szCs w:val="28"/>
          <w:lang w:eastAsia="zh-CN"/>
        </w:rPr>
        <w:t>那目</w:t>
      </w:r>
      <w:r>
        <w:rPr>
          <w:rFonts w:hint="eastAsia"/>
          <w:sz w:val="28"/>
          <w:szCs w:val="28"/>
        </w:rPr>
        <w:t>水库</w:t>
      </w:r>
      <w:r>
        <w:rPr>
          <w:sz w:val="28"/>
          <w:szCs w:val="28"/>
        </w:rPr>
        <w:t>水功能区划情况表</w:t>
      </w:r>
    </w:p>
    <w:tbl>
      <w:tblPr>
        <w:tblStyle w:val="856"/>
        <w:tblW w:w="74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990"/>
        <w:gridCol w:w="990"/>
        <w:gridCol w:w="1008"/>
        <w:gridCol w:w="707"/>
        <w:gridCol w:w="708"/>
        <w:gridCol w:w="656"/>
        <w:gridCol w:w="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80" w:type="dxa"/>
            <w:vMerge w:val="restart"/>
            <w:vAlign w:val="center"/>
          </w:tcPr>
          <w:p>
            <w:pPr>
              <w:pStyle w:val="156"/>
              <w:adjustRightInd w:val="0"/>
              <w:snapToGrid w:val="0"/>
              <w:rPr>
                <w:sz w:val="22"/>
              </w:rPr>
            </w:pPr>
            <w:r>
              <w:rPr>
                <w:rFonts w:hint="eastAsia"/>
                <w:sz w:val="22"/>
              </w:rPr>
              <w:t>水功能区</w:t>
            </w:r>
          </w:p>
        </w:tc>
        <w:tc>
          <w:tcPr>
            <w:tcW w:w="2988" w:type="dxa"/>
            <w:gridSpan w:val="3"/>
            <w:vAlign w:val="center"/>
          </w:tcPr>
          <w:p>
            <w:pPr>
              <w:pStyle w:val="156"/>
              <w:adjustRightInd w:val="0"/>
              <w:snapToGrid w:val="0"/>
              <w:rPr>
                <w:sz w:val="22"/>
              </w:rPr>
            </w:pPr>
            <w:r>
              <w:rPr>
                <w:rFonts w:hint="eastAsia"/>
                <w:sz w:val="22"/>
              </w:rPr>
              <w:t>范围</w:t>
            </w:r>
          </w:p>
        </w:tc>
        <w:tc>
          <w:tcPr>
            <w:tcW w:w="707" w:type="dxa"/>
            <w:vMerge w:val="restart"/>
            <w:vAlign w:val="center"/>
          </w:tcPr>
          <w:p>
            <w:pPr>
              <w:pStyle w:val="156"/>
              <w:adjustRightInd w:val="0"/>
              <w:snapToGrid w:val="0"/>
              <w:rPr>
                <w:sz w:val="22"/>
              </w:rPr>
            </w:pPr>
            <w:r>
              <w:rPr>
                <w:rFonts w:hint="eastAsia"/>
                <w:sz w:val="22"/>
              </w:rPr>
              <w:t>代表</w:t>
            </w:r>
          </w:p>
          <w:p>
            <w:pPr>
              <w:pStyle w:val="156"/>
              <w:adjustRightInd w:val="0"/>
              <w:snapToGrid w:val="0"/>
              <w:rPr>
                <w:sz w:val="22"/>
              </w:rPr>
            </w:pPr>
            <w:r>
              <w:rPr>
                <w:rFonts w:hint="eastAsia"/>
                <w:sz w:val="22"/>
              </w:rPr>
              <w:t>断面</w:t>
            </w:r>
          </w:p>
        </w:tc>
        <w:tc>
          <w:tcPr>
            <w:tcW w:w="708" w:type="dxa"/>
            <w:vMerge w:val="restart"/>
            <w:vAlign w:val="center"/>
          </w:tcPr>
          <w:p>
            <w:pPr>
              <w:pStyle w:val="156"/>
              <w:adjustRightInd w:val="0"/>
              <w:snapToGrid w:val="0"/>
              <w:rPr>
                <w:sz w:val="22"/>
              </w:rPr>
            </w:pPr>
            <w:r>
              <w:rPr>
                <w:rFonts w:hint="eastAsia"/>
                <w:sz w:val="22"/>
              </w:rPr>
              <w:t>水质</w:t>
            </w:r>
          </w:p>
          <w:p>
            <w:pPr>
              <w:pStyle w:val="156"/>
              <w:adjustRightInd w:val="0"/>
              <w:snapToGrid w:val="0"/>
              <w:rPr>
                <w:sz w:val="22"/>
              </w:rPr>
            </w:pPr>
            <w:r>
              <w:rPr>
                <w:rFonts w:hint="eastAsia"/>
                <w:sz w:val="22"/>
              </w:rPr>
              <w:t>现状</w:t>
            </w:r>
          </w:p>
        </w:tc>
        <w:tc>
          <w:tcPr>
            <w:tcW w:w="1312" w:type="dxa"/>
            <w:gridSpan w:val="2"/>
            <w:vAlign w:val="center"/>
          </w:tcPr>
          <w:p>
            <w:pPr>
              <w:pStyle w:val="156"/>
              <w:adjustRightInd w:val="0"/>
              <w:snapToGrid w:val="0"/>
              <w:rPr>
                <w:sz w:val="22"/>
              </w:rPr>
            </w:pPr>
            <w:r>
              <w:rPr>
                <w:rFonts w:hint="eastAsia"/>
                <w:sz w:val="22"/>
              </w:rPr>
              <w:t>水质目标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780" w:type="dxa"/>
            <w:vMerge w:val="continue"/>
            <w:vAlign w:val="center"/>
          </w:tcPr>
          <w:p>
            <w:pPr>
              <w:pStyle w:val="156"/>
              <w:adjustRightInd w:val="0"/>
              <w:snapToGrid w:val="0"/>
              <w:rPr>
                <w:sz w:val="22"/>
              </w:rPr>
            </w:pPr>
          </w:p>
        </w:tc>
        <w:tc>
          <w:tcPr>
            <w:tcW w:w="990" w:type="dxa"/>
            <w:vAlign w:val="center"/>
          </w:tcPr>
          <w:p>
            <w:pPr>
              <w:pStyle w:val="156"/>
              <w:adjustRightInd w:val="0"/>
              <w:snapToGrid w:val="0"/>
              <w:rPr>
                <w:sz w:val="22"/>
              </w:rPr>
            </w:pPr>
            <w:r>
              <w:rPr>
                <w:rFonts w:hint="eastAsia"/>
                <w:sz w:val="22"/>
              </w:rPr>
              <w:t>起</w:t>
            </w:r>
          </w:p>
        </w:tc>
        <w:tc>
          <w:tcPr>
            <w:tcW w:w="990" w:type="dxa"/>
            <w:vAlign w:val="center"/>
          </w:tcPr>
          <w:p>
            <w:pPr>
              <w:pStyle w:val="156"/>
              <w:adjustRightInd w:val="0"/>
              <w:snapToGrid w:val="0"/>
              <w:rPr>
                <w:sz w:val="22"/>
              </w:rPr>
            </w:pPr>
            <w:r>
              <w:rPr>
                <w:rFonts w:hint="eastAsia"/>
                <w:sz w:val="22"/>
              </w:rPr>
              <w:t>止</w:t>
            </w:r>
          </w:p>
        </w:tc>
        <w:tc>
          <w:tcPr>
            <w:tcW w:w="1008" w:type="dxa"/>
            <w:vAlign w:val="center"/>
          </w:tcPr>
          <w:p>
            <w:pPr>
              <w:pStyle w:val="156"/>
              <w:adjustRightInd w:val="0"/>
              <w:snapToGrid w:val="0"/>
              <w:rPr>
                <w:sz w:val="22"/>
              </w:rPr>
            </w:pPr>
            <w:r>
              <w:rPr>
                <w:rFonts w:hint="eastAsia"/>
                <w:sz w:val="22"/>
              </w:rPr>
              <w:t>面积（km</w:t>
            </w:r>
            <w:r>
              <w:rPr>
                <w:sz w:val="22"/>
                <w:vertAlign w:val="superscript"/>
              </w:rPr>
              <w:t>2</w:t>
            </w:r>
            <w:r>
              <w:rPr>
                <w:rFonts w:hint="eastAsia"/>
                <w:sz w:val="22"/>
              </w:rPr>
              <w:t>）</w:t>
            </w:r>
          </w:p>
        </w:tc>
        <w:tc>
          <w:tcPr>
            <w:tcW w:w="707" w:type="dxa"/>
            <w:vMerge w:val="continue"/>
            <w:vAlign w:val="center"/>
          </w:tcPr>
          <w:p>
            <w:pPr>
              <w:pStyle w:val="156"/>
              <w:adjustRightInd w:val="0"/>
              <w:snapToGrid w:val="0"/>
              <w:rPr>
                <w:sz w:val="22"/>
              </w:rPr>
            </w:pPr>
          </w:p>
        </w:tc>
        <w:tc>
          <w:tcPr>
            <w:tcW w:w="708" w:type="dxa"/>
            <w:vMerge w:val="continue"/>
            <w:vAlign w:val="center"/>
          </w:tcPr>
          <w:p>
            <w:pPr>
              <w:pStyle w:val="156"/>
              <w:adjustRightInd w:val="0"/>
              <w:snapToGrid w:val="0"/>
              <w:rPr>
                <w:sz w:val="22"/>
              </w:rPr>
            </w:pPr>
          </w:p>
        </w:tc>
        <w:tc>
          <w:tcPr>
            <w:tcW w:w="656" w:type="dxa"/>
            <w:vAlign w:val="center"/>
          </w:tcPr>
          <w:p>
            <w:pPr>
              <w:pStyle w:val="156"/>
              <w:adjustRightInd w:val="0"/>
              <w:snapToGrid w:val="0"/>
              <w:rPr>
                <w:sz w:val="22"/>
              </w:rPr>
            </w:pPr>
            <w:r>
              <w:rPr>
                <w:rFonts w:hint="eastAsia"/>
                <w:sz w:val="22"/>
              </w:rPr>
              <w:t>2020年</w:t>
            </w:r>
          </w:p>
        </w:tc>
        <w:tc>
          <w:tcPr>
            <w:tcW w:w="656" w:type="dxa"/>
            <w:vAlign w:val="center"/>
          </w:tcPr>
          <w:p>
            <w:pPr>
              <w:pStyle w:val="156"/>
              <w:adjustRightInd w:val="0"/>
              <w:snapToGrid w:val="0"/>
              <w:rPr>
                <w:sz w:val="22"/>
              </w:rPr>
            </w:pPr>
            <w:r>
              <w:rPr>
                <w:rFonts w:hint="eastAsia"/>
                <w:sz w:val="22"/>
              </w:rPr>
              <w:t>2030年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80" w:type="dxa"/>
            <w:vAlign w:val="center"/>
          </w:tcPr>
          <w:p>
            <w:pPr>
              <w:pStyle w:val="156"/>
              <w:adjustRightInd w:val="0"/>
              <w:snapToGrid w:val="0"/>
              <w:rPr>
                <w:sz w:val="22"/>
              </w:rPr>
            </w:pPr>
            <w:r>
              <w:rPr>
                <w:rFonts w:hint="eastAsia"/>
                <w:sz w:val="22"/>
                <w:lang w:eastAsia="zh-CN"/>
              </w:rPr>
              <w:t>那目</w:t>
            </w:r>
            <w:r>
              <w:rPr>
                <w:rFonts w:hint="eastAsia"/>
                <w:sz w:val="22"/>
              </w:rPr>
              <w:t>水库景观、农业用水区</w:t>
            </w:r>
          </w:p>
        </w:tc>
        <w:tc>
          <w:tcPr>
            <w:tcW w:w="990" w:type="dxa"/>
            <w:vAlign w:val="center"/>
          </w:tcPr>
          <w:p>
            <w:pPr>
              <w:pStyle w:val="156"/>
              <w:adjustRightInd w:val="0"/>
              <w:snapToGrid w:val="0"/>
              <w:rPr>
                <w:sz w:val="22"/>
              </w:rPr>
            </w:pPr>
            <w:r>
              <w:rPr>
                <w:rFonts w:hint="eastAsia"/>
                <w:sz w:val="22"/>
              </w:rPr>
              <w:t>库区起始</w:t>
            </w:r>
          </w:p>
        </w:tc>
        <w:tc>
          <w:tcPr>
            <w:tcW w:w="990" w:type="dxa"/>
            <w:vAlign w:val="center"/>
          </w:tcPr>
          <w:p>
            <w:pPr>
              <w:pStyle w:val="156"/>
              <w:adjustRightInd w:val="0"/>
              <w:snapToGrid w:val="0"/>
              <w:rPr>
                <w:sz w:val="22"/>
              </w:rPr>
            </w:pPr>
            <w:r>
              <w:rPr>
                <w:rFonts w:hint="eastAsia"/>
                <w:sz w:val="22"/>
              </w:rPr>
              <w:t>坝址</w:t>
            </w:r>
          </w:p>
        </w:tc>
        <w:tc>
          <w:tcPr>
            <w:tcW w:w="1008" w:type="dxa"/>
            <w:vAlign w:val="center"/>
          </w:tcPr>
          <w:p>
            <w:pPr>
              <w:pStyle w:val="156"/>
              <w:adjustRightInd w:val="0"/>
              <w:snapToGrid w:val="0"/>
              <w:rPr>
                <w:sz w:val="22"/>
                <w:szCs w:val="22"/>
              </w:rPr>
            </w:pPr>
            <w:r>
              <w:rPr>
                <w:rFonts w:hint="eastAsia" w:asciiTheme="majorEastAsia" w:hAnsiTheme="majorEastAsia" w:eastAsiaTheme="majorEastAsia" w:cstheme="majorEastAsia"/>
                <w:sz w:val="22"/>
                <w:szCs w:val="22"/>
              </w:rPr>
              <w:t>0.767</w:t>
            </w:r>
            <w:r>
              <w:rPr>
                <w:rFonts w:hint="eastAsia"/>
                <w:sz w:val="22"/>
                <w:szCs w:val="22"/>
              </w:rPr>
              <w:t xml:space="preserve"> </w:t>
            </w:r>
          </w:p>
        </w:tc>
        <w:tc>
          <w:tcPr>
            <w:tcW w:w="707" w:type="dxa"/>
            <w:vAlign w:val="center"/>
          </w:tcPr>
          <w:p>
            <w:pPr>
              <w:pStyle w:val="156"/>
              <w:adjustRightInd w:val="0"/>
              <w:snapToGrid w:val="0"/>
              <w:rPr>
                <w:sz w:val="22"/>
                <w:szCs w:val="22"/>
              </w:rPr>
            </w:pPr>
            <w:r>
              <w:rPr>
                <w:rFonts w:hint="eastAsia"/>
                <w:sz w:val="22"/>
                <w:szCs w:val="22"/>
                <w:lang w:eastAsia="zh-CN"/>
              </w:rPr>
              <w:t>那目</w:t>
            </w:r>
            <w:r>
              <w:rPr>
                <w:rFonts w:hint="eastAsia"/>
                <w:sz w:val="22"/>
                <w:szCs w:val="22"/>
              </w:rPr>
              <w:t>水库</w:t>
            </w:r>
          </w:p>
        </w:tc>
        <w:tc>
          <w:tcPr>
            <w:tcW w:w="708" w:type="dxa"/>
            <w:vAlign w:val="center"/>
          </w:tcPr>
          <w:p>
            <w:pPr>
              <w:pStyle w:val="156"/>
              <w:adjustRightInd w:val="0"/>
              <w:snapToGrid w:val="0"/>
              <w:rPr>
                <w:sz w:val="22"/>
              </w:rPr>
            </w:pPr>
            <w:r>
              <w:rPr>
                <w:rFonts w:hint="eastAsia"/>
                <w:sz w:val="22"/>
              </w:rPr>
              <w:t>III类</w:t>
            </w:r>
          </w:p>
        </w:tc>
        <w:tc>
          <w:tcPr>
            <w:tcW w:w="656" w:type="dxa"/>
            <w:vAlign w:val="center"/>
          </w:tcPr>
          <w:p>
            <w:pPr>
              <w:pStyle w:val="156"/>
              <w:adjustRightInd w:val="0"/>
              <w:snapToGrid w:val="0"/>
              <w:rPr>
                <w:sz w:val="22"/>
              </w:rPr>
            </w:pPr>
            <w:r>
              <w:rPr>
                <w:rFonts w:hint="eastAsia"/>
                <w:sz w:val="22"/>
              </w:rPr>
              <w:t>III类以上</w:t>
            </w:r>
          </w:p>
        </w:tc>
        <w:tc>
          <w:tcPr>
            <w:tcW w:w="656" w:type="dxa"/>
            <w:vAlign w:val="center"/>
          </w:tcPr>
          <w:p>
            <w:pPr>
              <w:pStyle w:val="156"/>
              <w:adjustRightInd w:val="0"/>
              <w:snapToGrid w:val="0"/>
              <w:rPr>
                <w:sz w:val="22"/>
              </w:rPr>
            </w:pPr>
            <w:r>
              <w:rPr>
                <w:rFonts w:hint="eastAsia"/>
                <w:sz w:val="22"/>
              </w:rPr>
              <w:t>III类以上</w:t>
            </w:r>
          </w:p>
        </w:tc>
      </w:tr>
    </w:tbl>
    <w:p>
      <w:pPr>
        <w:pStyle w:val="5"/>
        <w:spacing w:before="240" w:after="120"/>
      </w:pPr>
      <w:r>
        <w:rPr>
          <w:rFonts w:hint="eastAsia"/>
        </w:rPr>
        <w:t>水质情况</w:t>
      </w:r>
    </w:p>
    <w:p>
      <w:pPr>
        <w:spacing w:before="120" w:beforeLines="50"/>
        <w:ind w:firstLine="560"/>
        <w:rPr>
          <w:rStyle w:val="120"/>
          <w:b w:val="0"/>
        </w:rPr>
      </w:pPr>
      <w:r>
        <w:rPr>
          <w:rStyle w:val="120"/>
          <w:rFonts w:hint="eastAsia"/>
          <w:b w:val="0"/>
        </w:rPr>
        <w:t>根据</w:t>
      </w:r>
      <w:r>
        <w:t>《</w:t>
      </w:r>
      <w:r>
        <w:rPr>
          <w:rFonts w:hint="eastAsia"/>
        </w:rPr>
        <w:t>芒市</w:t>
      </w:r>
      <w:r>
        <w:t>水功能区划复核和调整报告》</w:t>
      </w:r>
      <w:r>
        <w:rPr>
          <w:rFonts w:hint="eastAsia"/>
        </w:rPr>
        <w:t>，芒市</w:t>
      </w:r>
      <w:r>
        <w:t>水功能区水质监测</w:t>
      </w:r>
      <w:r>
        <w:rPr>
          <w:rFonts w:hint="eastAsia"/>
        </w:rPr>
        <w:t>信息</w:t>
      </w:r>
      <w:r>
        <w:t>显示，</w:t>
      </w:r>
      <w:r>
        <w:rPr>
          <w:rFonts w:hint="eastAsia"/>
          <w:lang w:eastAsia="zh-CN"/>
        </w:rPr>
        <w:t>那目</w:t>
      </w:r>
      <w:r>
        <w:rPr>
          <w:rFonts w:hint="eastAsia"/>
        </w:rPr>
        <w:t>水库景观、农业用水水质</w:t>
      </w:r>
      <w:r>
        <w:t>现状为</w:t>
      </w:r>
      <w:r>
        <w:rPr>
          <w:rStyle w:val="120"/>
          <w:rFonts w:hint="eastAsia"/>
          <w:b w:val="0"/>
        </w:rPr>
        <w:t>《地表水环境质量标准》</w:t>
      </w:r>
      <w:r>
        <w:rPr>
          <w:rFonts w:hint="eastAsia"/>
          <w:szCs w:val="28"/>
        </w:rPr>
        <w:t>III</w:t>
      </w:r>
      <w:r>
        <w:t>类</w:t>
      </w:r>
      <w:r>
        <w:rPr>
          <w:rStyle w:val="120"/>
          <w:rFonts w:hint="eastAsia"/>
          <w:b w:val="0"/>
        </w:rPr>
        <w:t>标准</w:t>
      </w:r>
      <w:r>
        <w:rPr>
          <w:rFonts w:hint="eastAsia"/>
        </w:rPr>
        <w:t>。</w:t>
      </w:r>
    </w:p>
    <w:p>
      <w:pPr>
        <w:pStyle w:val="5"/>
        <w:spacing w:before="240" w:after="120"/>
      </w:pPr>
      <w:r>
        <w:rPr>
          <w:rFonts w:hint="eastAsia"/>
        </w:rPr>
        <w:t>水库设施基本</w:t>
      </w:r>
      <w:r>
        <w:t>情况</w:t>
      </w:r>
    </w:p>
    <w:p>
      <w:pPr>
        <w:spacing w:line="560" w:lineRule="exact"/>
        <w:ind w:firstLine="560"/>
        <w:rPr>
          <w:rFonts w:hint="eastAsia" w:asciiTheme="minorEastAsia" w:hAnsiTheme="minorEastAsia" w:cstheme="minorEastAsia"/>
          <w:szCs w:val="28"/>
        </w:rPr>
      </w:pPr>
      <w:r>
        <w:rPr>
          <w:rFonts w:hint="eastAsia" w:asciiTheme="minorEastAsia" w:hAnsiTheme="minorEastAsia" w:cstheme="minorEastAsia"/>
          <w:szCs w:val="28"/>
          <w:lang w:eastAsia="zh-CN"/>
        </w:rPr>
        <w:t>那目</w:t>
      </w:r>
      <w:r>
        <w:rPr>
          <w:rFonts w:hint="eastAsia" w:asciiTheme="minorEastAsia" w:hAnsiTheme="minorEastAsia" w:cstheme="minorEastAsia"/>
          <w:szCs w:val="28"/>
        </w:rPr>
        <w:t>水库是以农业灌溉为主，兼景观、防洪等综合效益的水库。</w:t>
      </w:r>
      <w:r>
        <w:rPr>
          <w:rFonts w:hint="eastAsia" w:asciiTheme="majorEastAsia" w:hAnsiTheme="majorEastAsia" w:eastAsiaTheme="majorEastAsia" w:cstheme="majorEastAsia"/>
          <w:sz w:val="28"/>
          <w:szCs w:val="28"/>
        </w:rPr>
        <w:t>水库建有主副均质土坝两座，主坝坝顶高程883m，最大坝高13m，坝顶宽度6.5m，坝顶长度330m；副坝坝顶高程883m，最大坝高3.5m，坝顶宽度3.5m，坝顶长度95m。水库总库容139.25万m³，正常蓄水位880m，相应水面面积343.05亩，正常蓄水库容120.34万m³，相应库容120万m³，兴利库容107.27万m³，死库容12.73万m³。</w:t>
      </w:r>
      <w:r>
        <w:rPr>
          <w:rFonts w:hint="eastAsia" w:asciiTheme="majorEastAsia" w:hAnsiTheme="majorEastAsia" w:eastAsiaTheme="majorEastAsia" w:cstheme="majorEastAsia"/>
          <w:sz w:val="28"/>
          <w:szCs w:val="28"/>
          <w:lang w:eastAsia="zh-CN"/>
        </w:rPr>
        <w:t>那目</w:t>
      </w:r>
      <w:r>
        <w:rPr>
          <w:rFonts w:hint="eastAsia" w:asciiTheme="majorEastAsia" w:hAnsiTheme="majorEastAsia" w:eastAsiaTheme="majorEastAsia" w:cstheme="majorEastAsia"/>
          <w:sz w:val="28"/>
          <w:szCs w:val="28"/>
        </w:rPr>
        <w:t>水库为小（一）型水库</w:t>
      </w:r>
      <w:r>
        <w:rPr>
          <w:rFonts w:hint="eastAsia" w:asciiTheme="minorEastAsia" w:hAnsiTheme="minorEastAsia" w:eastAsiaTheme="majorEastAsia" w:cstheme="minorEastAsia"/>
          <w:szCs w:val="28"/>
          <w:lang w:eastAsia="zh-CN"/>
        </w:rPr>
        <w:t>。</w:t>
      </w:r>
    </w:p>
    <w:p>
      <w:pPr>
        <w:pStyle w:val="5"/>
        <w:numPr>
          <w:ilvl w:val="2"/>
          <w:numId w:val="0"/>
        </w:numPr>
        <w:spacing w:before="240" w:after="120"/>
        <w:rPr>
          <w:rFonts w:hint="eastAsia"/>
        </w:rPr>
      </w:pPr>
      <w:r>
        <w:rPr>
          <w:rFonts w:hint="eastAsia"/>
        </w:rPr>
        <w:t>2.2</w:t>
      </w:r>
      <w:r>
        <w:t>管理保护</w:t>
      </w:r>
      <w:r>
        <w:rPr>
          <w:rFonts w:hint="eastAsia"/>
        </w:rPr>
        <w:t>现状</w:t>
      </w:r>
      <w:r>
        <w:rPr>
          <w:rFonts w:hint="eastAsia"/>
          <w:lang w:eastAsia="zh-CN"/>
        </w:rPr>
        <w:t>与存在</w:t>
      </w:r>
      <w:r>
        <w:t>问题</w:t>
      </w:r>
    </w:p>
    <w:p>
      <w:pPr>
        <w:pStyle w:val="6"/>
        <w:pageBreakBefore w:val="0"/>
        <w:numPr>
          <w:ilvl w:val="0"/>
          <w:numId w:val="0"/>
        </w:numPr>
        <w:kinsoku/>
        <w:wordWrap/>
        <w:overflowPunct/>
        <w:topLinePunct w:val="0"/>
        <w:autoSpaceDE/>
        <w:autoSpaceDN/>
        <w:bidi w:val="0"/>
        <w:snapToGrid/>
        <w:spacing w:line="560" w:lineRule="exact"/>
        <w:ind w:right="0" w:rightChars="0"/>
        <w:textAlignment w:val="auto"/>
        <w:rPr>
          <w:rFonts w:hint="eastAsia" w:ascii="黑体" w:hAnsi="黑体" w:eastAsia="黑体" w:cs="黑体"/>
          <w:sz w:val="30"/>
          <w:szCs w:val="30"/>
        </w:rPr>
      </w:pPr>
      <w:r>
        <w:rPr>
          <w:rFonts w:hint="eastAsia" w:ascii="黑体" w:hAnsi="黑体" w:eastAsia="黑体" w:cs="黑体"/>
          <w:sz w:val="30"/>
          <w:szCs w:val="30"/>
        </w:rPr>
        <w:t>2.2.</w:t>
      </w:r>
      <w:r>
        <w:rPr>
          <w:rFonts w:hint="eastAsia" w:ascii="黑体" w:hAnsi="黑体" w:eastAsia="黑体" w:cs="黑体"/>
          <w:b w:val="0"/>
          <w:bCs w:val="0"/>
          <w:sz w:val="30"/>
          <w:szCs w:val="30"/>
        </w:rPr>
        <w:t>1供水现状及问题</w:t>
      </w:r>
    </w:p>
    <w:p>
      <w:pPr>
        <w:pageBreakBefore w:val="0"/>
        <w:kinsoku/>
        <w:wordWrap/>
        <w:overflowPunct/>
        <w:topLinePunct w:val="0"/>
        <w:autoSpaceDE/>
        <w:autoSpaceDN/>
        <w:bidi w:val="0"/>
        <w:snapToGrid/>
        <w:spacing w:line="560" w:lineRule="exact"/>
        <w:ind w:right="0" w:rightChars="0" w:firstLine="64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那目</w:t>
      </w:r>
      <w:r>
        <w:rPr>
          <w:rFonts w:hint="eastAsia" w:asciiTheme="minorEastAsia" w:hAnsiTheme="minorEastAsia" w:eastAsiaTheme="minorEastAsia" w:cstheme="minorEastAsia"/>
          <w:sz w:val="28"/>
          <w:szCs w:val="28"/>
        </w:rPr>
        <w:t>水库承担着</w:t>
      </w:r>
      <w:r>
        <w:rPr>
          <w:rFonts w:hint="eastAsia" w:asciiTheme="minorEastAsia" w:hAnsiTheme="minorEastAsia" w:eastAsiaTheme="minorEastAsia" w:cstheme="minorEastAsia"/>
          <w:sz w:val="28"/>
          <w:szCs w:val="28"/>
          <w:lang w:eastAsia="zh-CN"/>
        </w:rPr>
        <w:t>那目</w:t>
      </w:r>
      <w:r>
        <w:rPr>
          <w:rFonts w:hint="eastAsia" w:asciiTheme="minorEastAsia" w:hAnsiTheme="minorEastAsia" w:eastAsiaTheme="minorEastAsia" w:cstheme="minorEastAsia"/>
          <w:sz w:val="28"/>
          <w:szCs w:val="28"/>
        </w:rPr>
        <w:t>周边</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个寨子的灌溉用水</w:t>
      </w:r>
      <w:r>
        <w:rPr>
          <w:rFonts w:hint="eastAsia" w:asciiTheme="minorEastAsia" w:hAnsiTheme="minorEastAsia" w:eastAsiaTheme="minorEastAsia" w:cstheme="minorEastAsia"/>
          <w:sz w:val="28"/>
          <w:szCs w:val="28"/>
          <w:lang w:eastAsia="zh-CN"/>
        </w:rPr>
        <w:t>及牲畜</w:t>
      </w:r>
      <w:r>
        <w:rPr>
          <w:rFonts w:hint="eastAsia" w:asciiTheme="minorEastAsia" w:hAnsiTheme="minorEastAsia" w:eastAsiaTheme="minorEastAsia" w:cstheme="minorEastAsia"/>
          <w:sz w:val="28"/>
          <w:szCs w:val="28"/>
        </w:rPr>
        <w:t>用水（</w:t>
      </w:r>
      <w:r>
        <w:rPr>
          <w:rFonts w:hint="eastAsia" w:asciiTheme="minorEastAsia" w:hAnsiTheme="minorEastAsia" w:eastAsiaTheme="minorEastAsia" w:cstheme="minorEastAsia"/>
          <w:sz w:val="28"/>
          <w:szCs w:val="28"/>
          <w:lang w:eastAsia="zh-CN"/>
        </w:rPr>
        <w:t>那目、那目新寨、弄转、帕底</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水库</w:t>
      </w:r>
      <w:r>
        <w:rPr>
          <w:rFonts w:hint="eastAsia" w:asciiTheme="minorEastAsia" w:hAnsiTheme="minorEastAsia" w:eastAsiaTheme="minorEastAsia" w:cstheme="minorEastAsia"/>
          <w:sz w:val="28"/>
          <w:szCs w:val="28"/>
          <w:lang w:eastAsia="zh-CN"/>
        </w:rPr>
        <w:t>水库蓄水困难。风平镇那目水库</w:t>
      </w:r>
      <w:r>
        <w:rPr>
          <w:rFonts w:hint="eastAsia" w:asciiTheme="minorEastAsia" w:hAnsiTheme="minorEastAsia" w:eastAsiaTheme="minorEastAsia" w:cstheme="minorEastAsia"/>
          <w:sz w:val="28"/>
          <w:szCs w:val="28"/>
        </w:rPr>
        <w:t>主要靠</w:t>
      </w:r>
      <w:r>
        <w:rPr>
          <w:rFonts w:hint="eastAsia" w:asciiTheme="minorEastAsia" w:hAnsiTheme="minorEastAsia" w:eastAsiaTheme="minorEastAsia" w:cstheme="minorEastAsia"/>
          <w:sz w:val="28"/>
          <w:szCs w:val="28"/>
          <w:lang w:eastAsia="zh-CN"/>
        </w:rPr>
        <w:t>果朗河</w:t>
      </w:r>
      <w:r>
        <w:rPr>
          <w:rFonts w:hint="eastAsia" w:asciiTheme="minorEastAsia" w:hAnsiTheme="minorEastAsia" w:eastAsiaTheme="minorEastAsia" w:cstheme="minorEastAsia"/>
          <w:sz w:val="28"/>
          <w:szCs w:val="28"/>
        </w:rPr>
        <w:t>水源补给</w:t>
      </w:r>
      <w:r>
        <w:rPr>
          <w:rFonts w:hint="eastAsia" w:asciiTheme="minorEastAsia" w:hAnsiTheme="minorEastAsia" w:eastAsiaTheme="minorEastAsia" w:cstheme="minorEastAsia"/>
          <w:sz w:val="28"/>
          <w:szCs w:val="28"/>
          <w:lang w:eastAsia="zh-CN"/>
        </w:rPr>
        <w:t>，果朗河流入芒留大沟的水大量被养鱼户截留用水，造成水库蓄水困难。</w:t>
      </w:r>
    </w:p>
    <w:p>
      <w:pPr>
        <w:pStyle w:val="5"/>
        <w:pageBreakBefore w:val="0"/>
        <w:numPr>
          <w:ilvl w:val="0"/>
          <w:numId w:val="0"/>
        </w:numPr>
        <w:kinsoku/>
        <w:wordWrap/>
        <w:overflowPunct/>
        <w:topLinePunct w:val="0"/>
        <w:autoSpaceDE/>
        <w:autoSpaceDN/>
        <w:bidi w:val="0"/>
        <w:snapToGrid/>
        <w:spacing w:before="240" w:after="120" w:line="560" w:lineRule="exact"/>
        <w:ind w:right="0" w:rightChars="0"/>
        <w:textAlignment w:val="auto"/>
        <w:rPr>
          <w:rFonts w:hint="eastAsia" w:ascii="黑体" w:hAnsi="黑体" w:eastAsia="黑体" w:cs="黑体"/>
          <w:sz w:val="30"/>
          <w:szCs w:val="30"/>
        </w:rPr>
      </w:pPr>
      <w:r>
        <w:rPr>
          <w:rFonts w:hint="eastAsia" w:ascii="黑体" w:hAnsi="黑体" w:eastAsia="黑体" w:cs="黑体"/>
          <w:sz w:val="30"/>
          <w:szCs w:val="30"/>
        </w:rPr>
        <w:t>2.2.2水污染现状及问题</w:t>
      </w:r>
    </w:p>
    <w:p>
      <w:pPr>
        <w:pageBreakBefore w:val="0"/>
        <w:kinsoku/>
        <w:wordWrap/>
        <w:overflowPunct/>
        <w:topLinePunct w:val="0"/>
        <w:autoSpaceDE/>
        <w:autoSpaceDN/>
        <w:bidi w:val="0"/>
        <w:snapToGrid/>
        <w:spacing w:line="560" w:lineRule="exact"/>
        <w:ind w:right="0" w:rightChars="0" w:firstLine="560"/>
        <w:textAlignment w:val="auto"/>
        <w:rPr>
          <w:rFonts w:hint="eastAsia" w:ascii="黑体" w:hAnsi="黑体" w:eastAsia="黑体" w:cs="黑体"/>
          <w:sz w:val="30"/>
          <w:szCs w:val="30"/>
        </w:rPr>
      </w:pPr>
      <w:r>
        <w:rPr>
          <w:rFonts w:hint="eastAsia" w:ascii="黑体" w:hAnsi="黑体" w:eastAsia="黑体" w:cs="黑体"/>
          <w:sz w:val="30"/>
          <w:szCs w:val="30"/>
        </w:rPr>
        <w:t>（1）农业面源污染</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水源保护区内土壤类型以壤土为主，种植模式为传统的粗放型农业生产，主要种植水稻、包谷、小麦等作物，其中水田以种植水稻、小麦、油菜、蚕豆、豌豆等作物为主，旱地则以种植包谷、小麦、薯类等作物为主。种植过程中主要使用氮肥、磷肥</w:t>
      </w:r>
      <w:r>
        <w:rPr>
          <w:rFonts w:hint="eastAsia" w:asciiTheme="minorEastAsia" w:hAnsiTheme="minorEastAsia" w:eastAsiaTheme="minorEastAsia" w:cstheme="minorEastAsia"/>
          <w:sz w:val="28"/>
          <w:szCs w:val="28"/>
          <w:lang w:eastAsia="zh-CN"/>
        </w:rPr>
        <w:t>及农药残留及废弃物</w:t>
      </w:r>
      <w:r>
        <w:rPr>
          <w:rFonts w:hint="eastAsia" w:asciiTheme="minorEastAsia" w:hAnsiTheme="minorEastAsia" w:eastAsiaTheme="minorEastAsia" w:cstheme="minorEastAsia"/>
          <w:sz w:val="28"/>
          <w:szCs w:val="28"/>
        </w:rPr>
        <w:t>。</w:t>
      </w:r>
    </w:p>
    <w:p>
      <w:pPr>
        <w:pageBreakBefore w:val="0"/>
        <w:kinsoku/>
        <w:wordWrap/>
        <w:overflowPunct/>
        <w:topLinePunct w:val="0"/>
        <w:autoSpaceDE/>
        <w:autoSpaceDN/>
        <w:bidi w:val="0"/>
        <w:snapToGrid/>
        <w:spacing w:line="560" w:lineRule="exact"/>
        <w:ind w:right="0" w:rightChars="0" w:firstLine="56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由于大部分耕地距离水库和河道较近，农田和河道间的缓冲区小，农业生产活动产生的氮素和磷素等营养物、农药及其他有机或无机污染物通过地表径流和农田渗漏进入水库，影响水库水质。</w:t>
      </w:r>
    </w:p>
    <w:p>
      <w:pPr>
        <w:pageBreakBefore w:val="0"/>
        <w:kinsoku/>
        <w:wordWrap/>
        <w:overflowPunct/>
        <w:topLinePunct w:val="0"/>
        <w:autoSpaceDE/>
        <w:autoSpaceDN/>
        <w:bidi w:val="0"/>
        <w:snapToGrid/>
        <w:spacing w:line="560" w:lineRule="exact"/>
        <w:ind w:right="0" w:rightChars="0" w:firstLine="560"/>
        <w:textAlignment w:val="auto"/>
        <w:rPr>
          <w:rFonts w:hint="eastAsia" w:ascii="黑体" w:hAnsi="黑体" w:eastAsia="黑体" w:cs="黑体"/>
          <w:sz w:val="30"/>
          <w:szCs w:val="30"/>
        </w:rPr>
      </w:pPr>
      <w:r>
        <w:rPr>
          <w:rFonts w:hint="eastAsia" w:ascii="黑体" w:hAnsi="黑体" w:eastAsia="黑体" w:cs="黑体"/>
          <w:sz w:val="30"/>
          <w:szCs w:val="30"/>
        </w:rPr>
        <w:t>（2）畜禽养殖污染</w:t>
      </w:r>
    </w:p>
    <w:p>
      <w:pPr>
        <w:keepNext w:val="0"/>
        <w:keepLines w:val="0"/>
        <w:pageBreakBefore w:val="0"/>
        <w:widowControl w:val="0"/>
        <w:kinsoku/>
        <w:wordWrap/>
        <w:overflowPunct/>
        <w:topLinePunct w:val="0"/>
        <w:autoSpaceDE/>
        <w:autoSpaceDN/>
        <w:bidi w:val="0"/>
        <w:adjustRightInd/>
        <w:snapToGrid/>
        <w:spacing w:before="382" w:beforeLines="100" w:line="560" w:lineRule="exact"/>
        <w:ind w:left="0" w:leftChars="0" w:right="0" w:rightChars="0" w:firstLine="560" w:firstLineChars="200"/>
        <w:jc w:val="both"/>
        <w:textAlignment w:val="auto"/>
        <w:outlineLvl w:val="9"/>
        <w:rPr>
          <w:rFonts w:hint="eastAsia"/>
        </w:rPr>
      </w:pPr>
      <w:r>
        <w:rPr>
          <w:rFonts w:hint="eastAsia"/>
          <w:lang w:eastAsia="zh-CN"/>
        </w:rPr>
        <w:t>风平镇那目水库</w:t>
      </w:r>
      <w:r>
        <w:rPr>
          <w:rFonts w:hint="eastAsia"/>
        </w:rPr>
        <w:t>水源地保护区内无规模化畜禽养殖场，仅有农户</w:t>
      </w:r>
      <w:r>
        <w:rPr>
          <w:rFonts w:hint="eastAsia"/>
          <w:lang w:eastAsia="zh-CN"/>
        </w:rPr>
        <w:t>在水库范围内进行网箱养鱼</w:t>
      </w:r>
      <w:r>
        <w:rPr>
          <w:rFonts w:hint="eastAsia"/>
        </w:rPr>
        <w:t>。</w:t>
      </w:r>
    </w:p>
    <w:p>
      <w:pPr>
        <w:keepNext w:val="0"/>
        <w:keepLines w:val="0"/>
        <w:pageBreakBefore w:val="0"/>
        <w:widowControl w:val="0"/>
        <w:kinsoku/>
        <w:wordWrap/>
        <w:overflowPunct/>
        <w:topLinePunct w:val="0"/>
        <w:autoSpaceDE/>
        <w:autoSpaceDN/>
        <w:bidi w:val="0"/>
        <w:adjustRightInd/>
        <w:snapToGrid/>
        <w:spacing w:before="382" w:beforeLines="100"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（3）居民生活污染</w:t>
      </w:r>
    </w:p>
    <w:p>
      <w:pPr>
        <w:pageBreakBefore w:val="0"/>
        <w:kinsoku/>
        <w:wordWrap/>
        <w:overflowPunct/>
        <w:topLinePunct w:val="0"/>
        <w:autoSpaceDE/>
        <w:autoSpaceDN/>
        <w:bidi w:val="0"/>
        <w:snapToGrid/>
        <w:spacing w:line="560" w:lineRule="exact"/>
        <w:ind w:right="0" w:rightChars="0" w:firstLine="560"/>
        <w:textAlignment w:val="auto"/>
        <w:rPr>
          <w:rFonts w:hint="eastAsia"/>
        </w:rPr>
      </w:pPr>
      <w:r>
        <w:rPr>
          <w:rFonts w:hint="eastAsia"/>
        </w:rPr>
        <w:t>目前，</w:t>
      </w:r>
      <w:r>
        <w:rPr>
          <w:rFonts w:hint="eastAsia"/>
          <w:lang w:eastAsia="zh-CN"/>
        </w:rPr>
        <w:t>风平镇那目水库</w:t>
      </w:r>
      <w:r>
        <w:rPr>
          <w:rFonts w:hint="eastAsia"/>
        </w:rPr>
        <w:t>径流区和引流区污水均自然散排，末端都无污水处理设施</w:t>
      </w:r>
      <w:r>
        <w:rPr>
          <w:rFonts w:hint="eastAsia"/>
          <w:lang w:eastAsia="zh-CN"/>
        </w:rPr>
        <w:t>，</w:t>
      </w:r>
      <w:r>
        <w:rPr>
          <w:rFonts w:hint="eastAsia"/>
        </w:rPr>
        <w:t>生活污水、居民粪便未经处理直接排放对水体污染较大。</w:t>
      </w:r>
      <w:r>
        <w:rPr>
          <w:rFonts w:hint="eastAsia"/>
          <w:lang w:eastAsia="zh-CN"/>
        </w:rPr>
        <w:t>风平镇那目水库</w:t>
      </w:r>
      <w:r>
        <w:rPr>
          <w:rFonts w:hint="eastAsia"/>
        </w:rPr>
        <w:t>径流区和引流区内各村庄居民将垃圾随意丢弃在村庄周边的山沟、荒地或河边，生活垃圾在雨水的冲刷下，随地表径流进入</w:t>
      </w:r>
      <w:r>
        <w:rPr>
          <w:rFonts w:hint="eastAsia"/>
          <w:lang w:eastAsia="zh-CN"/>
        </w:rPr>
        <w:t>果朗河或直接进入水库，</w:t>
      </w:r>
      <w:r>
        <w:rPr>
          <w:rFonts w:hint="eastAsia"/>
        </w:rPr>
        <w:t>对库区水质造成影响。</w:t>
      </w:r>
    </w:p>
    <w:p>
      <w:pPr>
        <w:pStyle w:val="5"/>
        <w:numPr>
          <w:ilvl w:val="2"/>
          <w:numId w:val="0"/>
        </w:numPr>
        <w:spacing w:before="240" w:after="120"/>
      </w:pPr>
      <w:bookmarkStart w:id="13" w:name="_Toc494288538"/>
      <w:r>
        <w:rPr>
          <w:rFonts w:hint="eastAsia"/>
        </w:rPr>
        <w:t>2.2.</w:t>
      </w:r>
      <w:r>
        <w:rPr>
          <w:rFonts w:hint="eastAsia"/>
          <w:lang w:val="en-US" w:eastAsia="zh-CN"/>
        </w:rPr>
        <w:t>3</w:t>
      </w:r>
      <w:r>
        <w:rPr>
          <w:rFonts w:hint="eastAsia"/>
        </w:rPr>
        <w:t>水环境</w:t>
      </w:r>
      <w:r>
        <w:t>现状</w:t>
      </w:r>
      <w:r>
        <w:rPr>
          <w:rFonts w:hint="eastAsia"/>
        </w:rPr>
        <w:t>及</w:t>
      </w:r>
      <w:r>
        <w:t>问题</w:t>
      </w:r>
      <w:bookmarkEnd w:id="13"/>
    </w:p>
    <w:p>
      <w:pPr>
        <w:ind w:firstLine="560"/>
      </w:pPr>
      <w:r>
        <w:rPr>
          <w:rFonts w:hint="eastAsia"/>
          <w:lang w:eastAsia="zh-CN"/>
        </w:rPr>
        <w:t>那目</w:t>
      </w:r>
      <w:r>
        <w:t>水库</w:t>
      </w:r>
      <w:r>
        <w:rPr>
          <w:rFonts w:hint="eastAsia"/>
        </w:rPr>
        <w:t>主要功能</w:t>
      </w:r>
      <w:r>
        <w:t>为</w:t>
      </w:r>
      <w:r>
        <w:rPr>
          <w:rFonts w:hint="eastAsia"/>
        </w:rPr>
        <w:t>农业灌溉、</w:t>
      </w:r>
      <w:r>
        <w:rPr>
          <w:rFonts w:hint="eastAsia"/>
          <w:lang w:eastAsia="zh-CN"/>
        </w:rPr>
        <w:t>牲</w:t>
      </w:r>
      <w:r>
        <w:rPr>
          <w:rFonts w:hint="eastAsia"/>
        </w:rPr>
        <w:t>畜饮用水等，</w:t>
      </w:r>
      <w:r>
        <w:rPr>
          <w:rFonts w:hint="eastAsia" w:ascii="仿宋_GB2312" w:hAnsi="仿宋_GB2312" w:eastAsia="仿宋_GB2312" w:cs="仿宋_GB2312"/>
          <w:sz w:val="32"/>
          <w:szCs w:val="32"/>
        </w:rPr>
        <w:t>水质现状为Ⅲ类，</w:t>
      </w:r>
      <w:r>
        <w:rPr>
          <w:rFonts w:hint="eastAsia"/>
        </w:rPr>
        <w:t>存在</w:t>
      </w:r>
      <w:r>
        <w:t>的主要问题为</w:t>
      </w:r>
      <w:r>
        <w:rPr>
          <w:rFonts w:hint="eastAsia"/>
        </w:rPr>
        <w:t>水功能区</w:t>
      </w:r>
      <w:r>
        <w:t>水质保护粗放</w:t>
      </w:r>
      <w:r>
        <w:rPr>
          <w:rFonts w:hint="eastAsia"/>
        </w:rPr>
        <w:t>。</w:t>
      </w:r>
      <w:r>
        <w:rPr>
          <w:rFonts w:hint="eastAsia" w:asciiTheme="minorEastAsia" w:hAnsiTheme="minorEastAsia" w:eastAsiaTheme="minorEastAsia" w:cstheme="minorEastAsia"/>
          <w:sz w:val="28"/>
          <w:szCs w:val="28"/>
          <w:lang w:val="en-US" w:eastAsia="zh-CN"/>
        </w:rPr>
        <w:t>那目水库多年来未进行过环境大清理，长年从芒留大沟流下来的生活垃圾较多，大量垃圾堆积在沟尾，</w:t>
      </w:r>
      <w:r>
        <w:rPr>
          <w:rFonts w:hint="eastAsia" w:asciiTheme="minorEastAsia" w:hAnsiTheme="minorEastAsia" w:eastAsiaTheme="minorEastAsia" w:cstheme="minorEastAsia"/>
          <w:sz w:val="28"/>
          <w:szCs w:val="28"/>
          <w:lang w:eastAsia="zh-CN"/>
        </w:rPr>
        <w:t>垃圾未得到彻底清除，存在环境污染。</w:t>
      </w:r>
    </w:p>
    <w:p>
      <w:pPr>
        <w:pStyle w:val="3"/>
        <w:spacing w:before="240" w:after="120"/>
      </w:pPr>
      <w:r>
        <w:rPr>
          <w:rFonts w:hint="eastAsia"/>
        </w:rPr>
        <w:t>管理保护</w:t>
      </w:r>
      <w:r>
        <w:t>目标</w:t>
      </w:r>
    </w:p>
    <w:p>
      <w:pPr>
        <w:ind w:firstLine="560"/>
        <w:jc w:val="left"/>
        <w:rPr>
          <w:rFonts w:hint="eastAsia" w:ascii="黑体" w:hAnsi="黑体" w:eastAsia="黑体" w:cs="黑体"/>
        </w:rPr>
      </w:pPr>
      <w:r>
        <w:rPr>
          <w:rFonts w:hint="eastAsia"/>
        </w:rPr>
        <w:t>到2020年，库区水资源得到有效保护，水库管理范围明确，水环境质量不断改善，水生态持续向好，水事违法现象得到有效遏制，保持现状水库生态不退化，库区水体水环境质量稳中向好，满足《芒市地表水水环境功能区划（2010-2020）》Ⅲ类以上水质保护要求，库区水质合格率达100%。</w:t>
      </w:r>
      <w:r>
        <w:rPr>
          <w:rFonts w:hint="eastAsia" w:ascii="黑体" w:hAnsi="黑体" w:eastAsia="黑体" w:cs="黑体"/>
          <w:sz w:val="32"/>
          <w:szCs w:val="32"/>
          <w:lang w:val="en-US" w:eastAsia="zh-CN"/>
        </w:rPr>
        <w:t xml:space="preserve">4  </w:t>
      </w:r>
      <w:r>
        <w:rPr>
          <w:rFonts w:hint="eastAsia" w:ascii="黑体" w:hAnsi="黑体" w:eastAsia="黑体" w:cs="黑体"/>
          <w:sz w:val="32"/>
          <w:szCs w:val="32"/>
        </w:rPr>
        <w:t>管理保护任务</w:t>
      </w:r>
    </w:p>
    <w:p>
      <w:pPr>
        <w:ind w:firstLine="560"/>
      </w:pPr>
      <w:r>
        <w:rPr>
          <w:rFonts w:hint="eastAsia"/>
        </w:rPr>
        <w:t>完善已损坏水库附坝防洪沟和输水干渠修复，建设灌区配套渠系，多种方式全面覆盖灌区耕地，保证工程效益。</w:t>
      </w:r>
    </w:p>
    <w:p>
      <w:pPr>
        <w:ind w:firstLine="560"/>
      </w:pPr>
      <w:r>
        <w:rPr>
          <w:rFonts w:hint="eastAsia"/>
        </w:rPr>
        <w:t>严格灌区用水量控制，建设高效节水灌溉工程，促进灌区产业发展，减少灌区面源污染。</w:t>
      </w:r>
    </w:p>
    <w:p>
      <w:pPr>
        <w:ind w:firstLine="560"/>
      </w:pPr>
      <w:r>
        <w:rPr>
          <w:rFonts w:hint="eastAsia"/>
        </w:rPr>
        <w:t>控制库区纳污红线，减少农村面源污染，建设农村生活垃圾及污水基础处理设施，做好库区水质监测。</w:t>
      </w:r>
    </w:p>
    <w:p>
      <w:pPr>
        <w:ind w:firstLine="560"/>
      </w:pPr>
      <w:r>
        <w:rPr>
          <w:rFonts w:hint="eastAsia"/>
        </w:rPr>
        <w:t>划定管理红线，强化库岸管理，实施库岸水保绿化，水源保护措施。</w:t>
      </w:r>
    </w:p>
    <w:p>
      <w:pPr>
        <w:pStyle w:val="3"/>
        <w:numPr>
          <w:ilvl w:val="0"/>
          <w:numId w:val="0"/>
        </w:numPr>
        <w:spacing w:before="240" w:after="120"/>
        <w:ind w:leftChars="0"/>
        <w:rPr>
          <w:rFonts w:hint="eastAsia" w:ascii="黑体" w:hAnsi="黑体" w:eastAsia="黑体" w:cs="黑体"/>
        </w:rPr>
      </w:pPr>
      <w:r>
        <w:rPr>
          <w:rFonts w:hint="eastAsia" w:ascii="黑体" w:hAnsi="黑体" w:eastAsia="黑体" w:cs="黑体"/>
          <w:lang w:val="en-US" w:eastAsia="zh-CN"/>
        </w:rPr>
        <w:t>5</w:t>
      </w:r>
      <w:r>
        <w:rPr>
          <w:rFonts w:hint="eastAsia" w:ascii="黑体" w:hAnsi="黑体" w:cs="黑体"/>
          <w:lang w:val="en-US" w:eastAsia="zh-CN"/>
        </w:rPr>
        <w:t xml:space="preserve">  </w:t>
      </w:r>
      <w:r>
        <w:rPr>
          <w:rFonts w:hint="eastAsia" w:ascii="黑体" w:hAnsi="黑体" w:eastAsia="黑体" w:cs="黑体"/>
        </w:rPr>
        <w:t>管理保护措施</w:t>
      </w:r>
    </w:p>
    <w:p>
      <w:pPr>
        <w:ind w:firstLine="560"/>
      </w:pPr>
      <w:r>
        <w:rPr>
          <w:rFonts w:hint="eastAsia"/>
        </w:rPr>
        <w:t>根据《芒市环境保护“十三五”规划》和《芒市全面推行河长制工作方案》（中共芒市委办公室 芒市人民政府办公室 芒办发〔2017〕64号）文件精神，加强对</w:t>
      </w:r>
      <w:r>
        <w:rPr>
          <w:rFonts w:hint="eastAsia"/>
          <w:lang w:eastAsia="zh-CN"/>
        </w:rPr>
        <w:t>那目</w:t>
      </w:r>
      <w:r>
        <w:rPr>
          <w:rFonts w:hint="eastAsia"/>
        </w:rPr>
        <w:t>水库的监督管理，确保水质达到测功能区的要求。完善管理机制，制定落实各项管理规章制度，并加强开展好库区面山生态环境治理及环境监测</w:t>
      </w:r>
      <w:r>
        <w:t>力度</w:t>
      </w:r>
      <w:r>
        <w:rPr>
          <w:rFonts w:hint="eastAsia"/>
        </w:rPr>
        <w:t>，严格控制农业面源污染。</w:t>
      </w:r>
      <w:r>
        <w:rPr>
          <w:rFonts w:hint="eastAsia"/>
          <w:lang w:eastAsia="zh-CN"/>
        </w:rPr>
        <w:t>加在水库环境卫生整治，对长年堆积的大量垃圾进行清理。加强源头治理，深入村寨开展环境保护宣传教育，提高沿线村民的环境保护意识。</w:t>
      </w:r>
    </w:p>
    <w:p>
      <w:pPr>
        <w:pStyle w:val="3"/>
        <w:numPr>
          <w:ilvl w:val="0"/>
          <w:numId w:val="0"/>
        </w:numPr>
        <w:spacing w:before="240" w:after="120"/>
        <w:ind w:leftChars="0"/>
      </w:pPr>
      <w:r>
        <w:rPr>
          <w:rFonts w:hint="eastAsia"/>
          <w:lang w:val="en-US" w:eastAsia="zh-CN"/>
        </w:rPr>
        <w:t xml:space="preserve">6   </w:t>
      </w:r>
      <w:r>
        <w:rPr>
          <w:rFonts w:hint="eastAsia"/>
        </w:rPr>
        <w:t>保障措施</w:t>
      </w:r>
    </w:p>
    <w:p>
      <w:pPr>
        <w:pStyle w:val="4"/>
        <w:numPr>
          <w:ilvl w:val="1"/>
          <w:numId w:val="0"/>
        </w:numPr>
        <w:spacing w:before="240" w:after="120"/>
        <w:ind w:leftChars="0"/>
      </w:pPr>
      <w:r>
        <w:rPr>
          <w:rFonts w:hint="eastAsia"/>
          <w:lang w:val="en-US" w:eastAsia="zh-CN"/>
        </w:rPr>
        <w:t xml:space="preserve">6.1  </w:t>
      </w:r>
      <w:r>
        <w:t>组织保障</w:t>
      </w:r>
    </w:p>
    <w:p>
      <w:pPr>
        <w:ind w:firstLine="560"/>
        <w:rPr>
          <w:rFonts w:cs="Times New Roman"/>
        </w:rPr>
      </w:pPr>
      <w:r>
        <w:rPr>
          <w:rFonts w:hint="eastAsia"/>
        </w:rPr>
        <w:t>市河长制办公室设在市水利局，办公室主任由市水利局局长兼任，副主任由市水利局和市环境保护局分管负责同志担任。乡镇要参照市级设立河长制办公室。河长制办公室负责河长制工作具体组织实施，落实河长确定的事项。乡级河长制办公室应抽调得力人员，组成临时机构专项开展好河长制工作。</w:t>
      </w:r>
    </w:p>
    <w:p>
      <w:pPr>
        <w:ind w:firstLine="560"/>
        <w:rPr>
          <w:snapToGrid w:val="0"/>
        </w:rPr>
      </w:pPr>
      <w:r>
        <w:rPr>
          <w:rFonts w:hint="eastAsia"/>
          <w:snapToGrid w:val="0"/>
        </w:rPr>
        <w:t>建立河长制会议制度，负责协调解决河库渠管理保护中的重点难点问题。建立部门联动制度，协调水务、环保、发改、财政、国土、农业、卫生计生、林业等部门，加强协调联动，</w:t>
      </w:r>
      <w:r>
        <w:rPr>
          <w:rFonts w:hint="eastAsia"/>
          <w:snapToGrid w:val="0"/>
          <w:lang w:eastAsia="zh-CN"/>
        </w:rPr>
        <w:t>各司其职</w:t>
      </w:r>
      <w:r>
        <w:rPr>
          <w:rFonts w:hint="eastAsia"/>
          <w:snapToGrid w:val="0"/>
        </w:rPr>
        <w:t>，共同推进。建立信息共享制度，定期通报河库渠管理保护情况，及时跟踪河长制实施进展情况。建立工作督察制度，全面督察河长制工作落实情况。建立验收制度，按照确定的时间节点，及时对建立河长制进行验收。</w:t>
      </w:r>
    </w:p>
    <w:p>
      <w:pPr>
        <w:pStyle w:val="4"/>
        <w:numPr>
          <w:ilvl w:val="1"/>
          <w:numId w:val="0"/>
        </w:numPr>
        <w:spacing w:before="240" w:after="120"/>
        <w:ind w:leftChars="0"/>
      </w:pPr>
      <w:r>
        <w:rPr>
          <w:rFonts w:hint="eastAsia"/>
          <w:lang w:val="en-US" w:eastAsia="zh-CN"/>
        </w:rPr>
        <w:t xml:space="preserve">6.2 </w:t>
      </w:r>
      <w:r>
        <w:rPr>
          <w:rFonts w:hint="eastAsia"/>
        </w:rPr>
        <w:t>制度</w:t>
      </w:r>
      <w:r>
        <w:t>保障</w:t>
      </w:r>
    </w:p>
    <w:p>
      <w:pPr>
        <w:ind w:firstLine="560"/>
      </w:pPr>
      <w:r>
        <w:rPr>
          <w:rFonts w:hint="eastAsia"/>
        </w:rPr>
        <w:t>市、乡、村三级均应根据区域实施河长制工作方案及各</w:t>
      </w:r>
      <w:bookmarkStart w:id="14" w:name="_GoBack"/>
      <w:bookmarkEnd w:id="14"/>
      <w:r>
        <w:rPr>
          <w:rFonts w:hint="eastAsia"/>
        </w:rPr>
        <w:t>相关部门意见统筹制定相关配套制度。河长制工作制度由河长制办公室组织编制，主要包括河长会议制度、部门联动制度、信息共享制度</w:t>
      </w:r>
      <w:r>
        <w:t>、信息</w:t>
      </w:r>
      <w:r>
        <w:rPr>
          <w:rFonts w:hint="eastAsia"/>
        </w:rPr>
        <w:t>报送制度、监督考核制度、工作督察制度、考核问责和激励制度、验收制度、河长巡查制度、河长巡查制度、重大问题报告制度、部门联合执法制度等。</w:t>
      </w:r>
    </w:p>
    <w:p>
      <w:pPr>
        <w:pStyle w:val="4"/>
        <w:numPr>
          <w:ilvl w:val="1"/>
          <w:numId w:val="0"/>
        </w:numPr>
        <w:spacing w:before="240" w:after="120"/>
      </w:pPr>
      <w:r>
        <w:rPr>
          <w:rFonts w:hint="eastAsia"/>
          <w:lang w:val="en-US" w:eastAsia="zh-CN"/>
        </w:rPr>
        <w:t xml:space="preserve">6.3 </w:t>
      </w:r>
      <w:r>
        <w:rPr>
          <w:rFonts w:hint="eastAsia"/>
        </w:rPr>
        <w:t>经费</w:t>
      </w:r>
      <w:r>
        <w:t>保障</w:t>
      </w:r>
    </w:p>
    <w:p>
      <w:pPr>
        <w:ind w:firstLine="560"/>
      </w:pPr>
      <w:r>
        <w:rPr>
          <w:rFonts w:hint="eastAsia"/>
        </w:rPr>
        <w:t>要将河长制工作专项经费纳入财政预算，积极整合各方资金，</w:t>
      </w:r>
      <w:r>
        <w:t>确保</w:t>
      </w:r>
      <w:r>
        <w:rPr>
          <w:rFonts w:hint="eastAsia"/>
        </w:rPr>
        <w:t>水质水量监测、规划编制、信息平台建设、河库渠划界确权、突出问题整治</w:t>
      </w:r>
      <w:r>
        <w:t>、</w:t>
      </w:r>
      <w:r>
        <w:rPr>
          <w:rFonts w:hint="eastAsia"/>
        </w:rPr>
        <w:t>河长制办公室等日常工作经费及水资源保护、水环境治理、水污染防治、水生态修复等专项治理资金得到落实。相关职能部门要加强与上级主管部门的对接协调，</w:t>
      </w:r>
      <w:r>
        <w:t>依托重大项目，从发改、水利、环保、建设、农业等线上争取资金。同时，多渠道筹措社会资金，引导和鼓励社会资本参与</w:t>
      </w:r>
      <w:r>
        <w:rPr>
          <w:rFonts w:hint="eastAsia"/>
        </w:rPr>
        <w:t>，建立长效、稳定的河库管理保护投入机制。</w:t>
      </w:r>
    </w:p>
    <w:p>
      <w:pPr>
        <w:pStyle w:val="4"/>
        <w:numPr>
          <w:ilvl w:val="1"/>
          <w:numId w:val="0"/>
        </w:numPr>
        <w:spacing w:before="240" w:after="120"/>
        <w:ind w:leftChars="0"/>
      </w:pPr>
      <w:r>
        <w:rPr>
          <w:rFonts w:hint="eastAsia"/>
          <w:lang w:val="en-US" w:eastAsia="zh-CN"/>
        </w:rPr>
        <w:t xml:space="preserve">6.4  </w:t>
      </w:r>
      <w:r>
        <w:rPr>
          <w:rFonts w:hint="eastAsia"/>
        </w:rPr>
        <w:t>队伍</w:t>
      </w:r>
      <w:r>
        <w:t>保障</w:t>
      </w:r>
    </w:p>
    <w:p>
      <w:pPr>
        <w:ind w:firstLine="560"/>
      </w:pPr>
      <w:r>
        <w:rPr>
          <w:rFonts w:hint="eastAsia"/>
        </w:rPr>
        <w:t>健全</w:t>
      </w:r>
      <w:r>
        <w:t>河</w:t>
      </w:r>
      <w:r>
        <w:rPr>
          <w:rFonts w:hint="eastAsia"/>
        </w:rPr>
        <w:t>库</w:t>
      </w:r>
      <w:r>
        <w:t>管理保护机构，</w:t>
      </w:r>
      <w:r>
        <w:rPr>
          <w:rFonts w:hint="eastAsia"/>
        </w:rPr>
        <w:t>加</w:t>
      </w:r>
      <w:r>
        <w:t>强河</w:t>
      </w:r>
      <w:r>
        <w:rPr>
          <w:rFonts w:hint="eastAsia"/>
        </w:rPr>
        <w:t>库</w:t>
      </w:r>
      <w:r>
        <w:t>管护队伍能力</w:t>
      </w:r>
      <w:r>
        <w:rPr>
          <w:rFonts w:hint="eastAsia"/>
        </w:rPr>
        <w:t>建设</w:t>
      </w:r>
      <w:r>
        <w:t>。推动</w:t>
      </w:r>
      <w:r>
        <w:rPr>
          <w:rFonts w:hint="eastAsia"/>
        </w:rPr>
        <w:t>政府</w:t>
      </w:r>
      <w:r>
        <w:t>购买社会服务，</w:t>
      </w:r>
      <w:r>
        <w:rPr>
          <w:rFonts w:hint="eastAsia"/>
        </w:rPr>
        <w:t>吸引</w:t>
      </w:r>
      <w:r>
        <w:t>社会力量参与</w:t>
      </w:r>
      <w:r>
        <w:rPr>
          <w:rFonts w:hint="eastAsia"/>
        </w:rPr>
        <w:t>河库</w:t>
      </w:r>
      <w:r>
        <w:t>管理保护工作，鼓励设置民间河长</w:t>
      </w:r>
      <w:r>
        <w:rPr>
          <w:rFonts w:hint="eastAsia"/>
        </w:rPr>
        <w:t>、</w:t>
      </w:r>
      <w:r>
        <w:t>河长监督员</w:t>
      </w:r>
      <w:r>
        <w:rPr>
          <w:rFonts w:hint="eastAsia"/>
        </w:rPr>
        <w:t>、河道</w:t>
      </w:r>
      <w:r>
        <w:t>志愿者、巾帼护水岗等。</w:t>
      </w:r>
    </w:p>
    <w:p>
      <w:pPr>
        <w:pStyle w:val="4"/>
        <w:numPr>
          <w:ilvl w:val="1"/>
          <w:numId w:val="0"/>
        </w:numPr>
        <w:spacing w:before="240" w:after="120"/>
      </w:pPr>
      <w:r>
        <w:rPr>
          <w:rFonts w:hint="eastAsia"/>
          <w:lang w:val="en-US" w:eastAsia="zh-CN"/>
        </w:rPr>
        <w:t xml:space="preserve">6.5  </w:t>
      </w:r>
      <w:r>
        <w:rPr>
          <w:rFonts w:hint="eastAsia"/>
        </w:rPr>
        <w:t>机制保障</w:t>
      </w:r>
    </w:p>
    <w:p>
      <w:pPr>
        <w:ind w:firstLine="560"/>
      </w:pPr>
      <w:r>
        <w:rPr>
          <w:rFonts w:hint="eastAsia"/>
        </w:rPr>
        <w:t>结合</w:t>
      </w:r>
      <w:r>
        <w:t>全面推行河长制的需要，从提升河</w:t>
      </w:r>
      <w:r>
        <w:rPr>
          <w:rFonts w:hint="eastAsia"/>
        </w:rPr>
        <w:t>库</w:t>
      </w:r>
      <w:r>
        <w:t>管理保护效率、落实方案实施各项要求等方面出发，加强河</w:t>
      </w:r>
      <w:r>
        <w:rPr>
          <w:rFonts w:hint="eastAsia"/>
        </w:rPr>
        <w:t>库</w:t>
      </w:r>
      <w:r>
        <w:t>管理保护的沟通协调机制、综合执法机制、督察督导机制</w:t>
      </w:r>
      <w:r>
        <w:rPr>
          <w:rFonts w:hint="eastAsia"/>
        </w:rPr>
        <w:t>、考核</w:t>
      </w:r>
      <w:r>
        <w:t>问责机制、激励机制等机制建设。</w:t>
      </w:r>
    </w:p>
    <w:p>
      <w:pPr>
        <w:pStyle w:val="4"/>
        <w:numPr>
          <w:ilvl w:val="1"/>
          <w:numId w:val="0"/>
        </w:numPr>
        <w:spacing w:before="240" w:after="120"/>
        <w:ind w:leftChars="0"/>
      </w:pPr>
      <w:r>
        <w:rPr>
          <w:rFonts w:hint="eastAsia"/>
          <w:lang w:val="en-US" w:eastAsia="zh-CN"/>
        </w:rPr>
        <w:t xml:space="preserve">6.6 </w:t>
      </w:r>
      <w:r>
        <w:rPr>
          <w:rFonts w:hint="eastAsia"/>
        </w:rPr>
        <w:t>监督</w:t>
      </w:r>
      <w:r>
        <w:t>保障</w:t>
      </w:r>
    </w:p>
    <w:p>
      <w:pPr>
        <w:ind w:firstLine="560"/>
      </w:pPr>
      <w:r>
        <w:rPr>
          <w:rFonts w:hint="eastAsia"/>
        </w:rPr>
        <w:t>建立河库管理地理信息系统平台，加强河库水域环境动态监管，实现基础数据、涉河库工程、水质监测、水域岸线管理信息化、系统化。建立实时、公开、高效的河长即时通信平台，将日常巡查、问题督办、情况通报、责任落实等纳入信息化一体化管理</w:t>
      </w:r>
      <w:r>
        <w:t>，提</w:t>
      </w:r>
      <w:r>
        <w:rPr>
          <w:rFonts w:hint="eastAsia"/>
        </w:rPr>
        <w:t>升</w:t>
      </w:r>
      <w:r>
        <w:t>监督管理效率</w:t>
      </w:r>
      <w:r>
        <w:rPr>
          <w:rFonts w:hint="eastAsia"/>
        </w:rPr>
        <w:t>。通过</w:t>
      </w:r>
      <w:r>
        <w:t>信息共享，加强</w:t>
      </w:r>
      <w:r>
        <w:rPr>
          <w:rFonts w:hint="eastAsia"/>
        </w:rPr>
        <w:t>同级</w:t>
      </w:r>
      <w:r>
        <w:t>党委政府督察督导、人大政协</w:t>
      </w:r>
      <w:r>
        <w:rPr>
          <w:rFonts w:hint="eastAsia"/>
        </w:rPr>
        <w:t>监督</w:t>
      </w:r>
      <w:r>
        <w:t>、上级河长对下级河长的</w:t>
      </w:r>
      <w:r>
        <w:rPr>
          <w:rFonts w:hint="eastAsia"/>
        </w:rPr>
        <w:t>指导</w:t>
      </w:r>
      <w:r>
        <w:t>监督</w:t>
      </w:r>
      <w:r>
        <w:rPr>
          <w:rFonts w:hint="eastAsia"/>
        </w:rPr>
        <w:t>。</w:t>
      </w:r>
    </w:p>
    <w:p>
      <w:pPr>
        <w:ind w:firstLine="560"/>
      </w:pPr>
      <w:r>
        <w:rPr>
          <w:rFonts w:hint="eastAsia" w:cs="仿宋_GB2312" w:asciiTheme="minorEastAsia" w:hAnsiTheme="minorEastAsia"/>
          <w:snapToGrid w:val="0"/>
          <w:kern w:val="0"/>
        </w:rPr>
        <w:t>建立信息发布平台，通过各类媒体向</w:t>
      </w:r>
      <w:r>
        <w:rPr>
          <w:rFonts w:hint="eastAsia"/>
        </w:rPr>
        <w:t>社会公布各级河长名单，在水库岸边显著位置竖立公示牌，明确各级河长姓名、职务、职责、联系方式、责任范围、管护目标、</w:t>
      </w:r>
      <w:r>
        <w:t>监督电话</w:t>
      </w:r>
      <w:r>
        <w:rPr>
          <w:rFonts w:hint="eastAsia"/>
        </w:rPr>
        <w:t>等内容。建立健全河库保护治理公众监督、举报、受理、公示的制度和平台，通过信息化方式，畅通公众参与渠道，接受群众监督和举报。</w:t>
      </w:r>
    </w:p>
    <w:bookmarkEnd w:id="10"/>
    <w:p>
      <w:pPr>
        <w:pageBreakBefore w:val="0"/>
        <w:kinsoku/>
        <w:wordWrap/>
        <w:overflowPunct/>
        <w:topLinePunct w:val="0"/>
        <w:autoSpaceDE/>
        <w:autoSpaceDN/>
        <w:bidi w:val="0"/>
        <w:snapToGrid/>
        <w:spacing w:line="560" w:lineRule="exact"/>
        <w:ind w:right="0" w:rightChars="0" w:firstLine="0" w:firstLineChars="0"/>
        <w:textAlignment w:val="auto"/>
      </w:pPr>
    </w:p>
    <w:sectPr>
      <w:pgSz w:w="11906" w:h="16838"/>
      <w:pgMar w:top="1440" w:right="1418" w:bottom="1440" w:left="1418" w:header="851" w:footer="737" w:gutter="0"/>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文鼎CS书宋二聇文鼎CS书宋二文鼎CS文鼎CS书宋二瓂Regu">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lbany">
    <w:altName w:val="Arial"/>
    <w:panose1 w:val="00000000000000000000"/>
    <w:charset w:val="00"/>
    <w:family w:val="swiss"/>
    <w:pitch w:val="default"/>
    <w:sig w:usb0="00000000" w:usb1="00000000" w:usb2="00000000" w:usb3="00000000" w:csb0="00000001" w:csb1="00000000"/>
  </w:font>
  <w:font w:name="MSung Light SC">
    <w:altName w:val="Times New Roman"/>
    <w:panose1 w:val="00000000000000000000"/>
    <w:charset w:val="00"/>
    <w:family w:val="auto"/>
    <w:pitch w:val="default"/>
    <w:sig w:usb0="00000000" w:usb1="00000000" w:usb2="00000000" w:usb3="00000000" w:csb0="00000001" w:csb1="00000000"/>
  </w:font>
  <w:font w:name="方正综艺简体">
    <w:panose1 w:val="02010601030101010101"/>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151434"/>
    </w:sdtPr>
    <w:sdtContent>
      <w:p>
        <w:pPr>
          <w:pStyle w:val="48"/>
          <w:ind w:firstLine="360"/>
          <w:jc w:val="center"/>
        </w:pPr>
        <w:r>
          <w:rPr>
            <w:sz w:val="21"/>
          </w:rPr>
          <w:fldChar w:fldCharType="begin"/>
        </w:r>
        <w:r>
          <w:rPr>
            <w:sz w:val="21"/>
          </w:rPr>
          <w:instrText xml:space="preserve">PAGE   \* MERGEFORMAT</w:instrText>
        </w:r>
        <w:r>
          <w:rPr>
            <w:sz w:val="21"/>
          </w:rPr>
          <w:fldChar w:fldCharType="separate"/>
        </w:r>
        <w:r>
          <w:rPr>
            <w:sz w:val="21"/>
            <w:lang w:val="zh-CN"/>
          </w:rPr>
          <w:t>7</w:t>
        </w:r>
        <w:r>
          <w:rPr>
            <w:sz w:val="21"/>
          </w:rPr>
          <w:fldChar w:fldCharType="end"/>
        </w:r>
      </w:p>
    </w:sdtContent>
  </w:sdt>
  <w:p>
    <w:pPr>
      <w:pStyle w:val="4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400"/>
      <w:rPr>
        <w:sz w:val="20"/>
      </w:rPr>
    </w:pPr>
    <w:r>
      <w:rPr>
        <w:rFonts w:hint="eastAsia"/>
        <w:sz w:val="20"/>
      </w:rPr>
      <w:t>芒市</w:t>
    </w:r>
    <w:r>
      <w:rPr>
        <w:sz w:val="20"/>
      </w:rPr>
      <w:t>河长制</w:t>
    </w:r>
    <w:r>
      <w:rPr>
        <w:rFonts w:hint="eastAsia"/>
        <w:sz w:val="20"/>
        <w:lang w:eastAsia="zh-CN"/>
      </w:rPr>
      <w:t>那目</w:t>
    </w:r>
    <w:r>
      <w:rPr>
        <w:sz w:val="20"/>
      </w:rPr>
      <w:t>水库</w:t>
    </w:r>
    <w:r>
      <w:rPr>
        <w:rFonts w:hint="eastAsia"/>
        <w:sz w:val="20"/>
      </w:rPr>
      <w:t>“一库一策”方案</w:t>
    </w: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2"/>
      <w:lvlText w:val="%1."/>
      <w:lvlJc w:val="left"/>
      <w:pPr>
        <w:tabs>
          <w:tab w:val="left" w:pos="1200"/>
        </w:tabs>
        <w:ind w:left="1200" w:leftChars="400" w:hanging="360" w:hangingChars="20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leftChars="800" w:hanging="360" w:hangingChars="200"/>
      </w:pPr>
      <w:rPr>
        <w:rFonts w:hint="default" w:ascii="Wingdings" w:hAnsi="Wingdings"/>
      </w:rPr>
    </w:lvl>
  </w:abstractNum>
  <w:abstractNum w:abstractNumId="4">
    <w:nsid w:val="FFFFFF82"/>
    <w:multiLevelType w:val="singleLevel"/>
    <w:tmpl w:val="FFFFFF82"/>
    <w:lvl w:ilvl="0" w:tentative="0">
      <w:start w:val="1"/>
      <w:numFmt w:val="bullet"/>
      <w:pStyle w:val="30"/>
      <w:lvlText w:val=""/>
      <w:lvlJc w:val="left"/>
      <w:pPr>
        <w:tabs>
          <w:tab w:val="left" w:pos="1200"/>
        </w:tabs>
        <w:ind w:left="1200" w:leftChars="400" w:hanging="360" w:hangingChars="200"/>
      </w:pPr>
      <w:rPr>
        <w:rFonts w:hint="default" w:ascii="Wingdings" w:hAnsi="Wingdings"/>
      </w:rPr>
    </w:lvl>
  </w:abstractNum>
  <w:abstractNum w:abstractNumId="5">
    <w:nsid w:val="FFFFFF83"/>
    <w:multiLevelType w:val="singleLevel"/>
    <w:tmpl w:val="FFFFFF83"/>
    <w:lvl w:ilvl="0" w:tentative="0">
      <w:start w:val="1"/>
      <w:numFmt w:val="bullet"/>
      <w:pStyle w:val="36"/>
      <w:lvlText w:val=""/>
      <w:lvlJc w:val="left"/>
      <w:pPr>
        <w:tabs>
          <w:tab w:val="left" w:pos="780"/>
        </w:tabs>
        <w:ind w:left="780" w:leftChars="2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18"/>
      <w:lvlText w:val="%1."/>
      <w:lvlJc w:val="left"/>
      <w:pPr>
        <w:tabs>
          <w:tab w:val="left" w:pos="360"/>
        </w:tabs>
        <w:ind w:left="360" w:hanging="360" w:hangingChars="200"/>
      </w:pPr>
    </w:lvl>
  </w:abstractNum>
  <w:abstractNum w:abstractNumId="7">
    <w:nsid w:val="FFFFFF89"/>
    <w:multiLevelType w:val="singleLevel"/>
    <w:tmpl w:val="FFFFFF89"/>
    <w:lvl w:ilvl="0" w:tentative="0">
      <w:start w:val="1"/>
      <w:numFmt w:val="bullet"/>
      <w:pStyle w:val="23"/>
      <w:lvlText w:val=""/>
      <w:lvlJc w:val="left"/>
      <w:pPr>
        <w:tabs>
          <w:tab w:val="left" w:pos="-230"/>
        </w:tabs>
        <w:ind w:left="-230" w:hanging="360"/>
      </w:pPr>
      <w:rPr>
        <w:rFonts w:hint="default" w:ascii="Wingdings" w:hAnsi="Wingdings"/>
      </w:rPr>
    </w:lvl>
  </w:abstractNum>
  <w:abstractNum w:abstractNumId="8">
    <w:nsid w:val="0A2F5D38"/>
    <w:multiLevelType w:val="multilevel"/>
    <w:tmpl w:val="0A2F5D38"/>
    <w:lvl w:ilvl="0" w:tentative="0">
      <w:start w:val="1"/>
      <w:numFmt w:val="decimal"/>
      <w:pStyle w:val="3"/>
      <w:suff w:val="space"/>
      <w:lvlText w:val="%1"/>
      <w:lvlJc w:val="left"/>
      <w:pPr>
        <w:ind w:left="0" w:firstLine="0"/>
      </w:pPr>
      <w:rPr>
        <w:rFonts w:hint="default" w:ascii="Times New Roman" w:hAnsi="Times New Roman" w:eastAsia="黑体"/>
        <w:sz w:val="36"/>
      </w:rPr>
    </w:lvl>
    <w:lvl w:ilvl="1" w:tentative="0">
      <w:start w:val="1"/>
      <w:numFmt w:val="decimal"/>
      <w:pStyle w:val="4"/>
      <w:suff w:val="space"/>
      <w:lvlText w:val="%1.%2"/>
      <w:lvlJc w:val="left"/>
      <w:pPr>
        <w:ind w:left="0" w:firstLine="0"/>
      </w:pPr>
      <w:rPr>
        <w:rFonts w:hint="default" w:ascii="Times New Roman" w:hAnsi="Times New Roman" w:eastAsia="黑体"/>
        <w:sz w:val="30"/>
      </w:rPr>
    </w:lvl>
    <w:lvl w:ilvl="2" w:tentative="0">
      <w:start w:val="1"/>
      <w:numFmt w:val="decimal"/>
      <w:pStyle w:val="5"/>
      <w:suff w:val="space"/>
      <w:lvlText w:val="%1.%2.%3"/>
      <w:lvlJc w:val="left"/>
      <w:pPr>
        <w:ind w:left="9073" w:firstLine="0"/>
      </w:pPr>
      <w:rPr>
        <w:rFonts w:hint="default" w:ascii="Times New Roman" w:hAnsi="Times New Roman" w:eastAsia="黑体"/>
        <w:sz w:val="28"/>
      </w:rPr>
    </w:lvl>
    <w:lvl w:ilvl="3" w:tentative="0">
      <w:start w:val="1"/>
      <w:numFmt w:val="decimal"/>
      <w:pStyle w:val="6"/>
      <w:suff w:val="space"/>
      <w:lvlText w:val="%1.%2.%3.%4"/>
      <w:lvlJc w:val="left"/>
      <w:pPr>
        <w:ind w:left="567" w:firstLine="0"/>
      </w:pPr>
      <w:rPr>
        <w:rFonts w:hint="default" w:ascii="Times New Roman" w:hAnsi="Times New Roman" w:eastAsia="黑体"/>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D06EC2"/>
    <w:multiLevelType w:val="multilevel"/>
    <w:tmpl w:val="0AD06EC2"/>
    <w:lvl w:ilvl="0" w:tentative="0">
      <w:start w:val="5"/>
      <w:numFmt w:val="decimal"/>
      <w:suff w:val="space"/>
      <w:lvlText w:val="%1"/>
      <w:lvlJc w:val="left"/>
      <w:pPr>
        <w:ind w:left="-93" w:firstLine="0"/>
      </w:pPr>
    </w:lvl>
    <w:lvl w:ilvl="1" w:tentative="0">
      <w:start w:val="1"/>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1"/>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35"/>
      <w:lvlText w:val="4.5.1.1.%5"/>
      <w:lvlJc w:val="left"/>
      <w:pPr>
        <w:tabs>
          <w:tab w:val="left" w:pos="899"/>
        </w:tabs>
        <w:ind w:left="899" w:hanging="899"/>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10">
    <w:nsid w:val="0C013D91"/>
    <w:multiLevelType w:val="multilevel"/>
    <w:tmpl w:val="0C013D91"/>
    <w:lvl w:ilvl="0" w:tentative="0">
      <w:start w:val="1"/>
      <w:numFmt w:val="decimal"/>
      <w:pStyle w:val="682"/>
      <w:lvlText w:val="%1"/>
      <w:lvlJc w:val="left"/>
      <w:pPr>
        <w:tabs>
          <w:tab w:val="left" w:pos="432"/>
        </w:tabs>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0C7B6C9C"/>
    <w:multiLevelType w:val="multilevel"/>
    <w:tmpl w:val="0C7B6C9C"/>
    <w:lvl w:ilvl="0" w:tentative="0">
      <w:start w:val="1"/>
      <w:numFmt w:val="decimal"/>
      <w:pStyle w:val="677"/>
      <w:lvlText w:val="%1"/>
      <w:lvlJc w:val="left"/>
      <w:pPr>
        <w:tabs>
          <w:tab w:val="left" w:pos="432"/>
        </w:tabs>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0D0D5950"/>
    <w:multiLevelType w:val="multilevel"/>
    <w:tmpl w:val="0D0D5950"/>
    <w:lvl w:ilvl="0" w:tentative="0">
      <w:start w:val="10"/>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22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0F8B07C2"/>
    <w:multiLevelType w:val="multilevel"/>
    <w:tmpl w:val="0F8B07C2"/>
    <w:lvl w:ilvl="0" w:tentative="0">
      <w:start w:val="4"/>
      <w:numFmt w:val="decimal"/>
      <w:lvlText w:val="%1"/>
      <w:lvlJc w:val="left"/>
      <w:pPr>
        <w:tabs>
          <w:tab w:val="left" w:pos="991"/>
        </w:tabs>
        <w:ind w:left="991" w:hanging="432"/>
      </w:pPr>
    </w:lvl>
    <w:lvl w:ilvl="1" w:tentative="0">
      <w:start w:val="4"/>
      <w:numFmt w:val="decimal"/>
      <w:lvlText w:val="%1.%2"/>
      <w:lvlJc w:val="left"/>
      <w:pPr>
        <w:tabs>
          <w:tab w:val="left" w:pos="1135"/>
        </w:tabs>
        <w:ind w:left="1135" w:hanging="576"/>
      </w:pPr>
    </w:lvl>
    <w:lvl w:ilvl="2" w:tentative="0">
      <w:start w:val="2"/>
      <w:numFmt w:val="decimal"/>
      <w:lvlText w:val="%1.%2.%3"/>
      <w:lvlJc w:val="left"/>
      <w:pPr>
        <w:tabs>
          <w:tab w:val="left" w:pos="1279"/>
        </w:tabs>
        <w:ind w:left="1279" w:hanging="720"/>
      </w:pPr>
      <w:rPr>
        <w:sz w:val="28"/>
        <w:szCs w:val="28"/>
      </w:rPr>
    </w:lvl>
    <w:lvl w:ilvl="3" w:tentative="0">
      <w:start w:val="1"/>
      <w:numFmt w:val="decimal"/>
      <w:lvlText w:val="%1.%2.%3.%4"/>
      <w:lvlJc w:val="left"/>
      <w:pPr>
        <w:tabs>
          <w:tab w:val="left" w:pos="1423"/>
        </w:tabs>
        <w:ind w:left="1423" w:hanging="864"/>
      </w:pPr>
      <w:rPr>
        <w:b/>
        <w:sz w:val="28"/>
        <w:szCs w:val="28"/>
      </w:rPr>
    </w:lvl>
    <w:lvl w:ilvl="4" w:tentative="0">
      <w:start w:val="1"/>
      <w:numFmt w:val="decimal"/>
      <w:pStyle w:val="556"/>
      <w:lvlText w:val="%1.%2.%3.%4.%5"/>
      <w:lvlJc w:val="left"/>
      <w:pPr>
        <w:tabs>
          <w:tab w:val="left" w:pos="907"/>
        </w:tabs>
        <w:ind w:left="907" w:hanging="907"/>
      </w:pPr>
    </w:lvl>
    <w:lvl w:ilvl="5" w:tentative="0">
      <w:start w:val="1"/>
      <w:numFmt w:val="decimal"/>
      <w:lvlText w:val="%1.%2.%3.%4.%5.%6"/>
      <w:lvlJc w:val="left"/>
      <w:pPr>
        <w:tabs>
          <w:tab w:val="left" w:pos="1711"/>
        </w:tabs>
        <w:ind w:left="1711" w:hanging="1152"/>
      </w:pPr>
    </w:lvl>
    <w:lvl w:ilvl="6" w:tentative="0">
      <w:start w:val="1"/>
      <w:numFmt w:val="decimal"/>
      <w:lvlText w:val="%1.%2.%3.%4.%5.%6.%7"/>
      <w:lvlJc w:val="left"/>
      <w:pPr>
        <w:tabs>
          <w:tab w:val="left" w:pos="1855"/>
        </w:tabs>
        <w:ind w:left="1855" w:hanging="1296"/>
      </w:pPr>
    </w:lvl>
    <w:lvl w:ilvl="7" w:tentative="0">
      <w:start w:val="1"/>
      <w:numFmt w:val="decimal"/>
      <w:lvlText w:val="%1.%2.%3.%4.%5.%6.%7.%8"/>
      <w:lvlJc w:val="left"/>
      <w:pPr>
        <w:tabs>
          <w:tab w:val="left" w:pos="1999"/>
        </w:tabs>
        <w:ind w:left="1999" w:hanging="1440"/>
      </w:pPr>
    </w:lvl>
    <w:lvl w:ilvl="8" w:tentative="0">
      <w:start w:val="1"/>
      <w:numFmt w:val="decimal"/>
      <w:lvlText w:val="%1.%2.%3.%4.%5.%6.%7.%8.%9"/>
      <w:lvlJc w:val="left"/>
      <w:pPr>
        <w:tabs>
          <w:tab w:val="left" w:pos="2143"/>
        </w:tabs>
        <w:ind w:left="2143" w:hanging="1584"/>
      </w:pPr>
    </w:lvl>
  </w:abstractNum>
  <w:abstractNum w:abstractNumId="14">
    <w:nsid w:val="1D8702B9"/>
    <w:multiLevelType w:val="multilevel"/>
    <w:tmpl w:val="1D8702B9"/>
    <w:lvl w:ilvl="0" w:tentative="0">
      <w:start w:val="4"/>
      <w:numFmt w:val="decimal"/>
      <w:suff w:val="space"/>
      <w:lvlText w:val="%1"/>
      <w:lvlJc w:val="left"/>
      <w:pPr>
        <w:ind w:left="-93" w:firstLine="0"/>
      </w:pPr>
    </w:lvl>
    <w:lvl w:ilvl="1" w:tentative="0">
      <w:start w:val="4"/>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1"/>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552"/>
      <w:lvlText w:val="4.4.1.1.%5"/>
      <w:lvlJc w:val="left"/>
      <w:pPr>
        <w:tabs>
          <w:tab w:val="left" w:pos="899"/>
        </w:tabs>
        <w:ind w:left="899" w:hanging="899"/>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15">
    <w:nsid w:val="1DEF2254"/>
    <w:multiLevelType w:val="multilevel"/>
    <w:tmpl w:val="1DEF2254"/>
    <w:lvl w:ilvl="0" w:tentative="0">
      <w:start w:val="4"/>
      <w:numFmt w:val="decimal"/>
      <w:lvlText w:val="%1"/>
      <w:lvlJc w:val="left"/>
      <w:pPr>
        <w:tabs>
          <w:tab w:val="left" w:pos="1365"/>
        </w:tabs>
        <w:ind w:left="1365" w:hanging="432"/>
      </w:pPr>
    </w:lvl>
    <w:lvl w:ilvl="1" w:tentative="0">
      <w:start w:val="4"/>
      <w:numFmt w:val="decimal"/>
      <w:lvlText w:val="%1.%2"/>
      <w:lvlJc w:val="left"/>
      <w:pPr>
        <w:tabs>
          <w:tab w:val="left" w:pos="1509"/>
        </w:tabs>
        <w:ind w:left="1509" w:hanging="576"/>
      </w:pPr>
    </w:lvl>
    <w:lvl w:ilvl="2" w:tentative="0">
      <w:start w:val="3"/>
      <w:numFmt w:val="decimal"/>
      <w:lvlText w:val="%1.%2.%3"/>
      <w:lvlJc w:val="left"/>
      <w:pPr>
        <w:tabs>
          <w:tab w:val="left" w:pos="1653"/>
        </w:tabs>
        <w:ind w:left="1653" w:hanging="720"/>
      </w:pPr>
      <w:rPr>
        <w:sz w:val="28"/>
        <w:szCs w:val="28"/>
      </w:rPr>
    </w:lvl>
    <w:lvl w:ilvl="3" w:tentative="0">
      <w:start w:val="1"/>
      <w:numFmt w:val="decimal"/>
      <w:lvlText w:val="%1.%2.%3.%4"/>
      <w:lvlJc w:val="left"/>
      <w:pPr>
        <w:tabs>
          <w:tab w:val="left" w:pos="1797"/>
        </w:tabs>
        <w:ind w:left="1797" w:hanging="864"/>
      </w:pPr>
      <w:rPr>
        <w:b/>
        <w:sz w:val="28"/>
        <w:szCs w:val="28"/>
      </w:rPr>
    </w:lvl>
    <w:lvl w:ilvl="4" w:tentative="0">
      <w:start w:val="1"/>
      <w:numFmt w:val="decimal"/>
      <w:pStyle w:val="560"/>
      <w:lvlText w:val="%1.%2.%3.%4.%5"/>
      <w:lvlJc w:val="left"/>
      <w:pPr>
        <w:tabs>
          <w:tab w:val="left" w:pos="907"/>
        </w:tabs>
        <w:ind w:left="907" w:hanging="907"/>
      </w:pPr>
    </w:lvl>
    <w:lvl w:ilvl="5" w:tentative="0">
      <w:start w:val="1"/>
      <w:numFmt w:val="decimal"/>
      <w:lvlText w:val="%1.%2.%3.%4.%5.%6"/>
      <w:lvlJc w:val="left"/>
      <w:pPr>
        <w:tabs>
          <w:tab w:val="left" w:pos="2085"/>
        </w:tabs>
        <w:ind w:left="2085" w:hanging="1152"/>
      </w:pPr>
    </w:lvl>
    <w:lvl w:ilvl="6" w:tentative="0">
      <w:start w:val="1"/>
      <w:numFmt w:val="decimal"/>
      <w:lvlText w:val="%1.%2.%3.%4.%5.%6.%7"/>
      <w:lvlJc w:val="left"/>
      <w:pPr>
        <w:tabs>
          <w:tab w:val="left" w:pos="2229"/>
        </w:tabs>
        <w:ind w:left="2229" w:hanging="1296"/>
      </w:pPr>
    </w:lvl>
    <w:lvl w:ilvl="7" w:tentative="0">
      <w:start w:val="1"/>
      <w:numFmt w:val="decimal"/>
      <w:lvlText w:val="%1.%2.%3.%4.%5.%6.%7.%8"/>
      <w:lvlJc w:val="left"/>
      <w:pPr>
        <w:tabs>
          <w:tab w:val="left" w:pos="2373"/>
        </w:tabs>
        <w:ind w:left="2373" w:hanging="1440"/>
      </w:pPr>
    </w:lvl>
    <w:lvl w:ilvl="8" w:tentative="0">
      <w:start w:val="1"/>
      <w:numFmt w:val="decimal"/>
      <w:lvlText w:val="%1.%2.%3.%4.%5.%6.%7.%8.%9"/>
      <w:lvlJc w:val="left"/>
      <w:pPr>
        <w:tabs>
          <w:tab w:val="left" w:pos="2517"/>
        </w:tabs>
        <w:ind w:left="2517" w:hanging="1584"/>
      </w:pPr>
    </w:lvl>
  </w:abstractNum>
  <w:abstractNum w:abstractNumId="16">
    <w:nsid w:val="21376D5E"/>
    <w:multiLevelType w:val="multilevel"/>
    <w:tmpl w:val="21376D5E"/>
    <w:lvl w:ilvl="0" w:tentative="0">
      <w:start w:val="1"/>
      <w:numFmt w:val="decimal"/>
      <w:isLgl/>
      <w:lvlText w:val="%1."/>
      <w:lvlJc w:val="left"/>
      <w:pPr>
        <w:tabs>
          <w:tab w:val="left" w:pos="425"/>
        </w:tabs>
        <w:ind w:left="425" w:hanging="425"/>
      </w:pPr>
    </w:lvl>
    <w:lvl w:ilvl="1" w:tentative="0">
      <w:start w:val="1"/>
      <w:numFmt w:val="decimal"/>
      <w:lvlRestart w:val="0"/>
      <w:isLgl/>
      <w:lvlText w:val="%1.%2."/>
      <w:lvlJc w:val="left"/>
      <w:pPr>
        <w:tabs>
          <w:tab w:val="left" w:pos="567"/>
        </w:tabs>
        <w:ind w:left="567" w:hanging="567"/>
      </w:pPr>
    </w:lvl>
    <w:lvl w:ilvl="2" w:tentative="0">
      <w:start w:val="1"/>
      <w:numFmt w:val="decimal"/>
      <w:lvlRestart w:val="0"/>
      <w:pStyle w:val="692"/>
      <w:isLgl/>
      <w:lvlText w:val="%1.%2.%3."/>
      <w:lvlJc w:val="left"/>
      <w:pPr>
        <w:tabs>
          <w:tab w:val="left" w:pos="709"/>
        </w:tabs>
        <w:ind w:left="0" w:firstLine="0"/>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23E714B4"/>
    <w:multiLevelType w:val="multilevel"/>
    <w:tmpl w:val="23E714B4"/>
    <w:lvl w:ilvl="0" w:tentative="0">
      <w:start w:val="1"/>
      <w:numFmt w:val="decimal"/>
      <w:pStyle w:val="684"/>
      <w:isLg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27290F5F"/>
    <w:multiLevelType w:val="multilevel"/>
    <w:tmpl w:val="27290F5F"/>
    <w:lvl w:ilvl="0" w:tentative="0">
      <w:start w:val="1"/>
      <w:numFmt w:val="decimal"/>
      <w:isLgl/>
      <w:lvlText w:val="%1."/>
      <w:lvlJc w:val="left"/>
      <w:pPr>
        <w:tabs>
          <w:tab w:val="left" w:pos="425"/>
        </w:tabs>
        <w:ind w:left="425" w:hanging="425"/>
      </w:pPr>
    </w:lvl>
    <w:lvl w:ilvl="1" w:tentative="0">
      <w:start w:val="1"/>
      <w:numFmt w:val="decimal"/>
      <w:lvlRestart w:val="0"/>
      <w:isLgl/>
      <w:lvlText w:val="%1.%2."/>
      <w:lvlJc w:val="left"/>
      <w:pPr>
        <w:tabs>
          <w:tab w:val="left" w:pos="567"/>
        </w:tabs>
        <w:ind w:left="567" w:hanging="567"/>
      </w:pPr>
    </w:lvl>
    <w:lvl w:ilvl="2" w:tentative="0">
      <w:start w:val="1"/>
      <w:numFmt w:val="decimal"/>
      <w:lvlRestart w:val="0"/>
      <w:isLgl/>
      <w:lvlText w:val="%1.%2.%3."/>
      <w:lvlJc w:val="left"/>
      <w:pPr>
        <w:tabs>
          <w:tab w:val="left" w:pos="709"/>
        </w:tabs>
        <w:ind w:left="0" w:firstLine="0"/>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280B6CFF"/>
    <w:multiLevelType w:val="multilevel"/>
    <w:tmpl w:val="280B6CFF"/>
    <w:lvl w:ilvl="0" w:tentative="0">
      <w:start w:val="4"/>
      <w:numFmt w:val="decimal"/>
      <w:suff w:val="space"/>
      <w:lvlText w:val="%1"/>
      <w:lvlJc w:val="left"/>
      <w:pPr>
        <w:ind w:left="94" w:firstLine="0"/>
      </w:pPr>
    </w:lvl>
    <w:lvl w:ilvl="1" w:tentative="0">
      <w:start w:val="3"/>
      <w:numFmt w:val="decimal"/>
      <w:suff w:val="space"/>
      <w:lvlText w:val="%1.%2"/>
      <w:lvlJc w:val="left"/>
      <w:pPr>
        <w:ind w:left="94" w:firstLine="0"/>
      </w:pPr>
    </w:lvl>
    <w:lvl w:ilvl="2" w:tentative="0">
      <w:start w:val="6"/>
      <w:numFmt w:val="decimal"/>
      <w:suff w:val="space"/>
      <w:lvlText w:val="%1.%2.%3"/>
      <w:lvlJc w:val="left"/>
      <w:pPr>
        <w:ind w:left="945" w:hanging="709"/>
      </w:pPr>
      <w:rPr>
        <w:rFonts w:hint="default" w:ascii="Times New Roman" w:hAnsi="Times New Roman" w:eastAsia="黑体" w:cs="Times New Roman"/>
        <w:sz w:val="28"/>
        <w:szCs w:val="28"/>
      </w:rPr>
    </w:lvl>
    <w:lvl w:ilvl="3" w:tentative="0">
      <w:start w:val="6"/>
      <w:numFmt w:val="decimal"/>
      <w:suff w:val="space"/>
      <w:lvlText w:val="%1.%2.%3.%4"/>
      <w:lvlJc w:val="left"/>
      <w:pPr>
        <w:ind w:left="774" w:hanging="680"/>
      </w:pPr>
      <w:rPr>
        <w:rFonts w:hint="default" w:ascii="Times New Roman" w:hAnsi="Times New Roman" w:eastAsia="黑体" w:cs="Times New Roman"/>
        <w:b/>
        <w:sz w:val="28"/>
        <w:szCs w:val="28"/>
      </w:rPr>
    </w:lvl>
    <w:lvl w:ilvl="4" w:tentative="0">
      <w:start w:val="1"/>
      <w:numFmt w:val="decimal"/>
      <w:pStyle w:val="746"/>
      <w:lvlText w:val="4.3.6.6.%5"/>
      <w:lvlJc w:val="left"/>
      <w:pPr>
        <w:tabs>
          <w:tab w:val="left" w:pos="1086"/>
        </w:tabs>
        <w:ind w:left="1086" w:hanging="899"/>
      </w:pPr>
    </w:lvl>
    <w:lvl w:ilvl="5" w:tentative="0">
      <w:start w:val="1"/>
      <w:numFmt w:val="decimal"/>
      <w:lvlText w:val="%1.%2.%3.%4.%5.%6."/>
      <w:lvlJc w:val="left"/>
      <w:pPr>
        <w:tabs>
          <w:tab w:val="left" w:pos="1228"/>
        </w:tabs>
        <w:ind w:left="1228" w:hanging="1134"/>
      </w:pPr>
    </w:lvl>
    <w:lvl w:ilvl="6" w:tentative="0">
      <w:start w:val="1"/>
      <w:numFmt w:val="decimal"/>
      <w:lvlText w:val="%1.%2.%3.%4.%5.%6.%7."/>
      <w:lvlJc w:val="left"/>
      <w:pPr>
        <w:tabs>
          <w:tab w:val="left" w:pos="1370"/>
        </w:tabs>
        <w:ind w:left="1370" w:hanging="1276"/>
      </w:pPr>
    </w:lvl>
    <w:lvl w:ilvl="7" w:tentative="0">
      <w:start w:val="1"/>
      <w:numFmt w:val="decimal"/>
      <w:lvlText w:val="%1.%2.%3.%4.%5.%6.%7.%8."/>
      <w:lvlJc w:val="left"/>
      <w:pPr>
        <w:tabs>
          <w:tab w:val="left" w:pos="1512"/>
        </w:tabs>
        <w:ind w:left="1512" w:hanging="1418"/>
      </w:pPr>
    </w:lvl>
    <w:lvl w:ilvl="8" w:tentative="0">
      <w:start w:val="1"/>
      <w:numFmt w:val="decimal"/>
      <w:lvlText w:val="%1.%2.%3.%4.%5.%6.%7.%8.%9."/>
      <w:lvlJc w:val="left"/>
      <w:pPr>
        <w:tabs>
          <w:tab w:val="left" w:pos="1653"/>
        </w:tabs>
        <w:ind w:left="1653" w:hanging="1559"/>
      </w:pPr>
    </w:lvl>
  </w:abstractNum>
  <w:abstractNum w:abstractNumId="20">
    <w:nsid w:val="2F161B49"/>
    <w:multiLevelType w:val="multilevel"/>
    <w:tmpl w:val="2F161B49"/>
    <w:lvl w:ilvl="0" w:tentative="0">
      <w:start w:val="4"/>
      <w:numFmt w:val="decimal"/>
      <w:lvlText w:val="%1"/>
      <w:lvlJc w:val="left"/>
      <w:pPr>
        <w:tabs>
          <w:tab w:val="left" w:pos="804"/>
        </w:tabs>
        <w:ind w:left="804" w:hanging="432"/>
      </w:pPr>
    </w:lvl>
    <w:lvl w:ilvl="1" w:tentative="0">
      <w:start w:val="4"/>
      <w:numFmt w:val="decimal"/>
      <w:lvlText w:val="%1.%2"/>
      <w:lvlJc w:val="left"/>
      <w:pPr>
        <w:tabs>
          <w:tab w:val="left" w:pos="948"/>
        </w:tabs>
        <w:ind w:left="948" w:hanging="576"/>
      </w:pPr>
    </w:lvl>
    <w:lvl w:ilvl="2" w:tentative="0">
      <w:start w:val="2"/>
      <w:numFmt w:val="decimal"/>
      <w:lvlText w:val="%1.%2.%3"/>
      <w:lvlJc w:val="left"/>
      <w:pPr>
        <w:tabs>
          <w:tab w:val="left" w:pos="1092"/>
        </w:tabs>
        <w:ind w:left="1092" w:hanging="720"/>
      </w:pPr>
      <w:rPr>
        <w:sz w:val="28"/>
        <w:szCs w:val="28"/>
      </w:rPr>
    </w:lvl>
    <w:lvl w:ilvl="3" w:tentative="0">
      <w:start w:val="3"/>
      <w:numFmt w:val="decimal"/>
      <w:lvlText w:val="%1.%2.%3.%4"/>
      <w:lvlJc w:val="left"/>
      <w:pPr>
        <w:tabs>
          <w:tab w:val="left" w:pos="1236"/>
        </w:tabs>
        <w:ind w:left="1236" w:hanging="864"/>
      </w:pPr>
      <w:rPr>
        <w:b/>
        <w:sz w:val="28"/>
        <w:szCs w:val="28"/>
      </w:rPr>
    </w:lvl>
    <w:lvl w:ilvl="4" w:tentative="0">
      <w:start w:val="1"/>
      <w:numFmt w:val="decimal"/>
      <w:pStyle w:val="748"/>
      <w:lvlText w:val="%1.%2.%3.%4.%5"/>
      <w:lvlJc w:val="left"/>
      <w:pPr>
        <w:tabs>
          <w:tab w:val="left" w:pos="907"/>
        </w:tabs>
        <w:ind w:left="907" w:hanging="907"/>
      </w:pPr>
    </w:lvl>
    <w:lvl w:ilvl="5" w:tentative="0">
      <w:start w:val="1"/>
      <w:numFmt w:val="decimal"/>
      <w:lvlText w:val="%1.%2.%3.%4.%5.%6"/>
      <w:lvlJc w:val="left"/>
      <w:pPr>
        <w:tabs>
          <w:tab w:val="left" w:pos="1524"/>
        </w:tabs>
        <w:ind w:left="1524" w:hanging="1152"/>
      </w:pPr>
    </w:lvl>
    <w:lvl w:ilvl="6" w:tentative="0">
      <w:start w:val="1"/>
      <w:numFmt w:val="decimal"/>
      <w:lvlText w:val="%1.%2.%3.%4.%5.%6.%7"/>
      <w:lvlJc w:val="left"/>
      <w:pPr>
        <w:tabs>
          <w:tab w:val="left" w:pos="1668"/>
        </w:tabs>
        <w:ind w:left="1668" w:hanging="1296"/>
      </w:pPr>
    </w:lvl>
    <w:lvl w:ilvl="7" w:tentative="0">
      <w:start w:val="1"/>
      <w:numFmt w:val="decimal"/>
      <w:lvlText w:val="%1.%2.%3.%4.%5.%6.%7.%8"/>
      <w:lvlJc w:val="left"/>
      <w:pPr>
        <w:tabs>
          <w:tab w:val="left" w:pos="1812"/>
        </w:tabs>
        <w:ind w:left="1812" w:hanging="1440"/>
      </w:pPr>
    </w:lvl>
    <w:lvl w:ilvl="8" w:tentative="0">
      <w:start w:val="1"/>
      <w:numFmt w:val="decimal"/>
      <w:lvlText w:val="%1.%2.%3.%4.%5.%6.%7.%8.%9"/>
      <w:lvlJc w:val="left"/>
      <w:pPr>
        <w:tabs>
          <w:tab w:val="left" w:pos="1956"/>
        </w:tabs>
        <w:ind w:left="1956" w:hanging="1584"/>
      </w:pPr>
    </w:lvl>
  </w:abstractNum>
  <w:abstractNum w:abstractNumId="21">
    <w:nsid w:val="300B4DF8"/>
    <w:multiLevelType w:val="multilevel"/>
    <w:tmpl w:val="300B4DF8"/>
    <w:lvl w:ilvl="0" w:tentative="0">
      <w:start w:val="1"/>
      <w:numFmt w:val="decimal"/>
      <w:isLgl/>
      <w:suff w:val="space"/>
      <w:lvlText w:val="%1"/>
      <w:lvlJc w:val="left"/>
      <w:pPr>
        <w:ind w:left="567" w:hanging="567"/>
      </w:pPr>
      <w:rPr>
        <w:rFonts w:hint="default" w:ascii="Times New Roman" w:hAnsi="Times New Roman"/>
        <w:b/>
        <w:i w:val="0"/>
        <w:sz w:val="36"/>
        <w:szCs w:val="36"/>
      </w:rPr>
    </w:lvl>
    <w:lvl w:ilvl="1" w:tentative="0">
      <w:start w:val="1"/>
      <w:numFmt w:val="decimal"/>
      <w:pStyle w:val="302"/>
      <w:suff w:val="space"/>
      <w:lvlText w:val="%1.%2"/>
      <w:lvlJc w:val="left"/>
      <w:pPr>
        <w:ind w:left="324" w:firstLine="0"/>
      </w:pPr>
      <w:rPr>
        <w:rFonts w:hint="eastAsia" w:ascii="黑体" w:hAnsi="宋体" w:eastAsia="黑体"/>
        <w:spacing w:val="20"/>
        <w:sz w:val="32"/>
        <w:szCs w:val="32"/>
      </w:rPr>
    </w:lvl>
    <w:lvl w:ilvl="2" w:tentative="0">
      <w:start w:val="1"/>
      <w:numFmt w:val="decimal"/>
      <w:pStyle w:val="303"/>
      <w:suff w:val="space"/>
      <w:lvlText w:val="%1.%2.%3"/>
      <w:lvlJc w:val="left"/>
      <w:pPr>
        <w:ind w:left="0" w:firstLine="0"/>
      </w:pPr>
      <w:rPr>
        <w:rFonts w:hint="eastAsia" w:ascii="黑体" w:hAnsi="宋体" w:eastAsia="黑体"/>
        <w:sz w:val="30"/>
        <w:szCs w:val="30"/>
      </w:rPr>
    </w:lvl>
    <w:lvl w:ilvl="3" w:tentative="0">
      <w:start w:val="1"/>
      <w:numFmt w:val="decimal"/>
      <w:pStyle w:val="301"/>
      <w:suff w:val="space"/>
      <w:lvlText w:val="%1.%2.%3.%4"/>
      <w:lvlJc w:val="left"/>
      <w:pPr>
        <w:ind w:left="0" w:firstLine="0"/>
      </w:pPr>
      <w:rPr>
        <w:rFonts w:hint="default" w:ascii="宋体" w:hAnsi="宋体" w:eastAsia="宋体"/>
        <w:sz w:val="28"/>
        <w:szCs w:val="28"/>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33C84192"/>
    <w:multiLevelType w:val="multilevel"/>
    <w:tmpl w:val="33C84192"/>
    <w:lvl w:ilvl="0" w:tentative="0">
      <w:start w:val="1"/>
      <w:numFmt w:val="decimal"/>
      <w:pStyle w:val="678"/>
      <w:isLgl/>
      <w:lvlText w:val="%1."/>
      <w:lvlJc w:val="left"/>
      <w:pPr>
        <w:tabs>
          <w:tab w:val="left" w:pos="425"/>
        </w:tabs>
        <w:ind w:left="425" w:hanging="425"/>
      </w:pPr>
    </w:lvl>
    <w:lvl w:ilvl="1" w:tentative="0">
      <w:start w:val="1"/>
      <w:numFmt w:val="decimal"/>
      <w:lvlRestart w:val="0"/>
      <w:isLgl/>
      <w:lvlText w:val="%1.%2."/>
      <w:lvlJc w:val="left"/>
      <w:pPr>
        <w:tabs>
          <w:tab w:val="left" w:pos="567"/>
        </w:tabs>
        <w:ind w:left="567" w:hanging="567"/>
      </w:pPr>
    </w:lvl>
    <w:lvl w:ilvl="2" w:tentative="0">
      <w:start w:val="1"/>
      <w:numFmt w:val="decimal"/>
      <w:lvlRestart w:val="0"/>
      <w:isLgl/>
      <w:lvlText w:val="%1.%2.%3."/>
      <w:lvlJc w:val="left"/>
      <w:pPr>
        <w:tabs>
          <w:tab w:val="left" w:pos="709"/>
        </w:tabs>
        <w:ind w:left="0" w:firstLine="0"/>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3">
    <w:nsid w:val="341D7186"/>
    <w:multiLevelType w:val="multilevel"/>
    <w:tmpl w:val="341D7186"/>
    <w:lvl w:ilvl="0" w:tentative="0">
      <w:start w:val="4"/>
      <w:numFmt w:val="decimal"/>
      <w:lvlText w:val="%1"/>
      <w:lvlJc w:val="left"/>
      <w:pPr>
        <w:tabs>
          <w:tab w:val="left" w:pos="1365"/>
        </w:tabs>
        <w:ind w:left="1365" w:hanging="432"/>
      </w:pPr>
    </w:lvl>
    <w:lvl w:ilvl="1" w:tentative="0">
      <w:start w:val="4"/>
      <w:numFmt w:val="decimal"/>
      <w:lvlText w:val="%1.%2"/>
      <w:lvlJc w:val="left"/>
      <w:pPr>
        <w:tabs>
          <w:tab w:val="left" w:pos="1509"/>
        </w:tabs>
        <w:ind w:left="1509" w:hanging="576"/>
      </w:pPr>
    </w:lvl>
    <w:lvl w:ilvl="2" w:tentative="0">
      <w:start w:val="4"/>
      <w:numFmt w:val="decimal"/>
      <w:lvlText w:val="%1.%2.%3"/>
      <w:lvlJc w:val="left"/>
      <w:pPr>
        <w:tabs>
          <w:tab w:val="left" w:pos="1653"/>
        </w:tabs>
        <w:ind w:left="1653" w:hanging="720"/>
      </w:pPr>
      <w:rPr>
        <w:sz w:val="28"/>
        <w:szCs w:val="28"/>
      </w:rPr>
    </w:lvl>
    <w:lvl w:ilvl="3" w:tentative="0">
      <w:start w:val="1"/>
      <w:numFmt w:val="decimal"/>
      <w:lvlText w:val="%1.%2.%3.%4"/>
      <w:lvlJc w:val="left"/>
      <w:pPr>
        <w:tabs>
          <w:tab w:val="left" w:pos="1797"/>
        </w:tabs>
        <w:ind w:left="1797" w:hanging="864"/>
      </w:pPr>
      <w:rPr>
        <w:b/>
        <w:sz w:val="28"/>
        <w:szCs w:val="28"/>
      </w:rPr>
    </w:lvl>
    <w:lvl w:ilvl="4" w:tentative="0">
      <w:start w:val="1"/>
      <w:numFmt w:val="decimal"/>
      <w:pStyle w:val="753"/>
      <w:lvlText w:val="%1.%2.%3.%4.%5"/>
      <w:lvlJc w:val="left"/>
      <w:pPr>
        <w:tabs>
          <w:tab w:val="left" w:pos="907"/>
        </w:tabs>
        <w:ind w:left="907" w:hanging="907"/>
      </w:pPr>
    </w:lvl>
    <w:lvl w:ilvl="5" w:tentative="0">
      <w:start w:val="1"/>
      <w:numFmt w:val="decimal"/>
      <w:lvlText w:val="%1.%2.%3.%4.%5.%6"/>
      <w:lvlJc w:val="left"/>
      <w:pPr>
        <w:tabs>
          <w:tab w:val="left" w:pos="2085"/>
        </w:tabs>
        <w:ind w:left="2085" w:hanging="1152"/>
      </w:pPr>
    </w:lvl>
    <w:lvl w:ilvl="6" w:tentative="0">
      <w:start w:val="1"/>
      <w:numFmt w:val="decimal"/>
      <w:lvlText w:val="%1.%2.%3.%4.%5.%6.%7"/>
      <w:lvlJc w:val="left"/>
      <w:pPr>
        <w:tabs>
          <w:tab w:val="left" w:pos="2229"/>
        </w:tabs>
        <w:ind w:left="2229" w:hanging="1296"/>
      </w:pPr>
    </w:lvl>
    <w:lvl w:ilvl="7" w:tentative="0">
      <w:start w:val="1"/>
      <w:numFmt w:val="decimal"/>
      <w:lvlText w:val="%1.%2.%3.%4.%5.%6.%7.%8"/>
      <w:lvlJc w:val="left"/>
      <w:pPr>
        <w:tabs>
          <w:tab w:val="left" w:pos="2373"/>
        </w:tabs>
        <w:ind w:left="2373" w:hanging="1440"/>
      </w:pPr>
    </w:lvl>
    <w:lvl w:ilvl="8" w:tentative="0">
      <w:start w:val="1"/>
      <w:numFmt w:val="decimal"/>
      <w:lvlText w:val="%1.%2.%3.%4.%5.%6.%7.%8.%9"/>
      <w:lvlJc w:val="left"/>
      <w:pPr>
        <w:tabs>
          <w:tab w:val="left" w:pos="2517"/>
        </w:tabs>
        <w:ind w:left="2517" w:hanging="1584"/>
      </w:pPr>
    </w:lvl>
  </w:abstractNum>
  <w:abstractNum w:abstractNumId="24">
    <w:nsid w:val="37FD2BBE"/>
    <w:multiLevelType w:val="multilevel"/>
    <w:tmpl w:val="37FD2BBE"/>
    <w:lvl w:ilvl="0" w:tentative="0">
      <w:start w:val="4"/>
      <w:numFmt w:val="decimal"/>
      <w:suff w:val="space"/>
      <w:lvlText w:val="%1"/>
      <w:lvlJc w:val="left"/>
      <w:pPr>
        <w:ind w:left="-93" w:firstLine="0"/>
      </w:pPr>
    </w:lvl>
    <w:lvl w:ilvl="1" w:tentative="0">
      <w:start w:val="5"/>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2"/>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56"/>
      <w:lvlText w:val="4.5.1.2.%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25">
    <w:nsid w:val="39617ED3"/>
    <w:multiLevelType w:val="multilevel"/>
    <w:tmpl w:val="39617ED3"/>
    <w:lvl w:ilvl="0" w:tentative="0">
      <w:start w:val="1"/>
      <w:numFmt w:val="decimal"/>
      <w:isLgl/>
      <w:lvlText w:val="%1."/>
      <w:lvlJc w:val="left"/>
      <w:pPr>
        <w:tabs>
          <w:tab w:val="left" w:pos="425"/>
        </w:tabs>
        <w:ind w:left="425" w:hanging="425"/>
      </w:pPr>
    </w:lvl>
    <w:lvl w:ilvl="1" w:tentative="0">
      <w:start w:val="1"/>
      <w:numFmt w:val="decimal"/>
      <w:pStyle w:val="691"/>
      <w:isLg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3C695002"/>
    <w:multiLevelType w:val="multilevel"/>
    <w:tmpl w:val="3C695002"/>
    <w:lvl w:ilvl="0" w:tentative="0">
      <w:start w:val="4"/>
      <w:numFmt w:val="decimal"/>
      <w:lvlText w:val="%1"/>
      <w:lvlJc w:val="left"/>
      <w:pPr>
        <w:tabs>
          <w:tab w:val="left" w:pos="1365"/>
        </w:tabs>
        <w:ind w:left="1365" w:hanging="432"/>
      </w:pPr>
    </w:lvl>
    <w:lvl w:ilvl="1" w:tentative="0">
      <w:start w:val="4"/>
      <w:numFmt w:val="decimal"/>
      <w:lvlText w:val="%1.%2"/>
      <w:lvlJc w:val="left"/>
      <w:pPr>
        <w:tabs>
          <w:tab w:val="left" w:pos="1509"/>
        </w:tabs>
        <w:ind w:left="1509" w:hanging="576"/>
      </w:pPr>
    </w:lvl>
    <w:lvl w:ilvl="2" w:tentative="0">
      <w:start w:val="4"/>
      <w:numFmt w:val="decimal"/>
      <w:lvlText w:val="%1.%2.%3"/>
      <w:lvlJc w:val="left"/>
      <w:pPr>
        <w:tabs>
          <w:tab w:val="left" w:pos="1653"/>
        </w:tabs>
        <w:ind w:left="1653" w:hanging="720"/>
      </w:pPr>
      <w:rPr>
        <w:sz w:val="28"/>
        <w:szCs w:val="28"/>
      </w:rPr>
    </w:lvl>
    <w:lvl w:ilvl="3" w:tentative="0">
      <w:start w:val="2"/>
      <w:numFmt w:val="decimal"/>
      <w:lvlText w:val="%1.%2.%3.%4"/>
      <w:lvlJc w:val="left"/>
      <w:pPr>
        <w:tabs>
          <w:tab w:val="left" w:pos="1797"/>
        </w:tabs>
        <w:ind w:left="1797" w:hanging="864"/>
      </w:pPr>
      <w:rPr>
        <w:b/>
        <w:sz w:val="28"/>
        <w:szCs w:val="28"/>
      </w:rPr>
    </w:lvl>
    <w:lvl w:ilvl="4" w:tentative="0">
      <w:start w:val="1"/>
      <w:numFmt w:val="decimal"/>
      <w:pStyle w:val="754"/>
      <w:lvlText w:val="%1.%2.%3.%4.%5"/>
      <w:lvlJc w:val="left"/>
      <w:pPr>
        <w:tabs>
          <w:tab w:val="left" w:pos="907"/>
        </w:tabs>
        <w:ind w:left="907" w:hanging="907"/>
      </w:pPr>
    </w:lvl>
    <w:lvl w:ilvl="5" w:tentative="0">
      <w:start w:val="1"/>
      <w:numFmt w:val="decimal"/>
      <w:lvlText w:val="%1.%2.%3.%4.%5.%6"/>
      <w:lvlJc w:val="left"/>
      <w:pPr>
        <w:tabs>
          <w:tab w:val="left" w:pos="2085"/>
        </w:tabs>
        <w:ind w:left="2085" w:hanging="1152"/>
      </w:pPr>
    </w:lvl>
    <w:lvl w:ilvl="6" w:tentative="0">
      <w:start w:val="1"/>
      <w:numFmt w:val="decimal"/>
      <w:lvlText w:val="%1.%2.%3.%4.%5.%6.%7"/>
      <w:lvlJc w:val="left"/>
      <w:pPr>
        <w:tabs>
          <w:tab w:val="left" w:pos="2229"/>
        </w:tabs>
        <w:ind w:left="2229" w:hanging="1296"/>
      </w:pPr>
    </w:lvl>
    <w:lvl w:ilvl="7" w:tentative="0">
      <w:start w:val="1"/>
      <w:numFmt w:val="decimal"/>
      <w:lvlText w:val="%1.%2.%3.%4.%5.%6.%7.%8"/>
      <w:lvlJc w:val="left"/>
      <w:pPr>
        <w:tabs>
          <w:tab w:val="left" w:pos="2373"/>
        </w:tabs>
        <w:ind w:left="2373" w:hanging="1440"/>
      </w:pPr>
    </w:lvl>
    <w:lvl w:ilvl="8" w:tentative="0">
      <w:start w:val="1"/>
      <w:numFmt w:val="decimal"/>
      <w:lvlText w:val="%1.%2.%3.%4.%5.%6.%7.%8.%9"/>
      <w:lvlJc w:val="left"/>
      <w:pPr>
        <w:tabs>
          <w:tab w:val="left" w:pos="2517"/>
        </w:tabs>
        <w:ind w:left="2517" w:hanging="1584"/>
      </w:pPr>
    </w:lvl>
  </w:abstractNum>
  <w:abstractNum w:abstractNumId="27">
    <w:nsid w:val="434E5A06"/>
    <w:multiLevelType w:val="multilevel"/>
    <w:tmpl w:val="434E5A06"/>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5"/>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62"/>
      <w:lvlText w:val="4.6.1.5.%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28">
    <w:nsid w:val="4439735C"/>
    <w:multiLevelType w:val="multilevel"/>
    <w:tmpl w:val="4439735C"/>
    <w:lvl w:ilvl="0" w:tentative="0">
      <w:start w:val="10"/>
      <w:numFmt w:val="decimal"/>
      <w:lvlText w:val="%1"/>
      <w:lvlJc w:val="left"/>
      <w:pPr>
        <w:tabs>
          <w:tab w:val="left" w:pos="425"/>
        </w:tabs>
        <w:ind w:left="425" w:hanging="425"/>
      </w:pPr>
    </w:lvl>
    <w:lvl w:ilvl="1" w:tentative="0">
      <w:start w:val="1"/>
      <w:numFmt w:val="decimal"/>
      <w:lvlText w:val="%1.%2"/>
      <w:lvlJc w:val="left"/>
      <w:pPr>
        <w:tabs>
          <w:tab w:val="left" w:pos="0"/>
        </w:tabs>
        <w:ind w:left="0" w:firstLine="0"/>
      </w:pPr>
    </w:lvl>
    <w:lvl w:ilvl="2" w:tentative="0">
      <w:start w:val="1"/>
      <w:numFmt w:val="decimal"/>
      <w:pStyle w:val="634"/>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abstractNum w:abstractNumId="29">
    <w:nsid w:val="49005288"/>
    <w:multiLevelType w:val="multilevel"/>
    <w:tmpl w:val="49005288"/>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2"/>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2"/>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63"/>
      <w:lvlText w:val="4.6.2.2.%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30">
    <w:nsid w:val="49881B29"/>
    <w:multiLevelType w:val="multilevel"/>
    <w:tmpl w:val="49881B29"/>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4"/>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61"/>
      <w:lvlText w:val="4.6.1.4.%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31">
    <w:nsid w:val="4B217EDA"/>
    <w:multiLevelType w:val="multilevel"/>
    <w:tmpl w:val="4B217EDA"/>
    <w:lvl w:ilvl="0" w:tentative="0">
      <w:start w:val="4"/>
      <w:numFmt w:val="decimal"/>
      <w:lvlText w:val="%1"/>
      <w:lvlJc w:val="left"/>
      <w:pPr>
        <w:tabs>
          <w:tab w:val="left" w:pos="1365"/>
        </w:tabs>
        <w:ind w:left="1365" w:hanging="432"/>
      </w:pPr>
    </w:lvl>
    <w:lvl w:ilvl="1" w:tentative="0">
      <w:start w:val="4"/>
      <w:numFmt w:val="decimal"/>
      <w:lvlText w:val="%1.%2"/>
      <w:lvlJc w:val="left"/>
      <w:pPr>
        <w:tabs>
          <w:tab w:val="left" w:pos="1509"/>
        </w:tabs>
        <w:ind w:left="1509" w:hanging="576"/>
      </w:pPr>
    </w:lvl>
    <w:lvl w:ilvl="2" w:tentative="0">
      <w:start w:val="2"/>
      <w:numFmt w:val="decimal"/>
      <w:lvlText w:val="%1.%2.%3"/>
      <w:lvlJc w:val="left"/>
      <w:pPr>
        <w:tabs>
          <w:tab w:val="left" w:pos="1653"/>
        </w:tabs>
        <w:ind w:left="1653" w:hanging="720"/>
      </w:pPr>
      <w:rPr>
        <w:sz w:val="28"/>
        <w:szCs w:val="28"/>
      </w:rPr>
    </w:lvl>
    <w:lvl w:ilvl="3" w:tentative="0">
      <w:start w:val="2"/>
      <w:numFmt w:val="decimal"/>
      <w:lvlText w:val="%1.%2.%3.%4"/>
      <w:lvlJc w:val="left"/>
      <w:pPr>
        <w:tabs>
          <w:tab w:val="left" w:pos="1797"/>
        </w:tabs>
        <w:ind w:left="1797" w:hanging="864"/>
      </w:pPr>
      <w:rPr>
        <w:b/>
        <w:sz w:val="28"/>
        <w:szCs w:val="28"/>
      </w:rPr>
    </w:lvl>
    <w:lvl w:ilvl="4" w:tentative="0">
      <w:start w:val="1"/>
      <w:numFmt w:val="decimal"/>
      <w:pStyle w:val="558"/>
      <w:lvlText w:val="%1.%2.%3.%4.%5"/>
      <w:lvlJc w:val="left"/>
      <w:pPr>
        <w:tabs>
          <w:tab w:val="left" w:pos="907"/>
        </w:tabs>
        <w:ind w:left="907" w:hanging="907"/>
      </w:pPr>
    </w:lvl>
    <w:lvl w:ilvl="5" w:tentative="0">
      <w:start w:val="1"/>
      <w:numFmt w:val="decimal"/>
      <w:lvlText w:val="%1.%2.%3.%4.%5.%6"/>
      <w:lvlJc w:val="left"/>
      <w:pPr>
        <w:tabs>
          <w:tab w:val="left" w:pos="2085"/>
        </w:tabs>
        <w:ind w:left="2085" w:hanging="1152"/>
      </w:pPr>
    </w:lvl>
    <w:lvl w:ilvl="6" w:tentative="0">
      <w:start w:val="1"/>
      <w:numFmt w:val="decimal"/>
      <w:lvlText w:val="%1.%2.%3.%4.%5.%6.%7"/>
      <w:lvlJc w:val="left"/>
      <w:pPr>
        <w:tabs>
          <w:tab w:val="left" w:pos="2229"/>
        </w:tabs>
        <w:ind w:left="2229" w:hanging="1296"/>
      </w:pPr>
    </w:lvl>
    <w:lvl w:ilvl="7" w:tentative="0">
      <w:start w:val="1"/>
      <w:numFmt w:val="decimal"/>
      <w:lvlText w:val="%1.%2.%3.%4.%5.%6.%7.%8"/>
      <w:lvlJc w:val="left"/>
      <w:pPr>
        <w:tabs>
          <w:tab w:val="left" w:pos="2373"/>
        </w:tabs>
        <w:ind w:left="2373" w:hanging="1440"/>
      </w:pPr>
    </w:lvl>
    <w:lvl w:ilvl="8" w:tentative="0">
      <w:start w:val="1"/>
      <w:numFmt w:val="decimal"/>
      <w:lvlText w:val="%1.%2.%3.%4.%5.%6.%7.%8.%9"/>
      <w:lvlJc w:val="left"/>
      <w:pPr>
        <w:tabs>
          <w:tab w:val="left" w:pos="2517"/>
        </w:tabs>
        <w:ind w:left="2517" w:hanging="1584"/>
      </w:pPr>
    </w:lvl>
  </w:abstractNum>
  <w:abstractNum w:abstractNumId="32">
    <w:nsid w:val="4CAB788A"/>
    <w:multiLevelType w:val="multilevel"/>
    <w:tmpl w:val="4CAB788A"/>
    <w:lvl w:ilvl="0" w:tentative="0">
      <w:start w:val="4"/>
      <w:numFmt w:val="decimal"/>
      <w:lvlText w:val="%1"/>
      <w:lvlJc w:val="left"/>
      <w:pPr>
        <w:tabs>
          <w:tab w:val="left" w:pos="804"/>
        </w:tabs>
        <w:ind w:left="804" w:hanging="432"/>
      </w:pPr>
    </w:lvl>
    <w:lvl w:ilvl="1" w:tentative="0">
      <w:start w:val="4"/>
      <w:numFmt w:val="decimal"/>
      <w:lvlText w:val="%1.%2"/>
      <w:lvlJc w:val="left"/>
      <w:pPr>
        <w:tabs>
          <w:tab w:val="left" w:pos="948"/>
        </w:tabs>
        <w:ind w:left="948" w:hanging="576"/>
      </w:pPr>
    </w:lvl>
    <w:lvl w:ilvl="2" w:tentative="0">
      <w:start w:val="1"/>
      <w:numFmt w:val="decimal"/>
      <w:lvlText w:val="%1.%2.%3"/>
      <w:lvlJc w:val="left"/>
      <w:pPr>
        <w:tabs>
          <w:tab w:val="left" w:pos="1092"/>
        </w:tabs>
        <w:ind w:left="1092" w:hanging="720"/>
      </w:pPr>
      <w:rPr>
        <w:sz w:val="28"/>
        <w:szCs w:val="28"/>
      </w:rPr>
    </w:lvl>
    <w:lvl w:ilvl="3" w:tentative="0">
      <w:start w:val="2"/>
      <w:numFmt w:val="decimal"/>
      <w:lvlText w:val="%1.%2.%3.%4"/>
      <w:lvlJc w:val="left"/>
      <w:pPr>
        <w:tabs>
          <w:tab w:val="left" w:pos="1236"/>
        </w:tabs>
        <w:ind w:left="1236" w:hanging="864"/>
      </w:pPr>
      <w:rPr>
        <w:b/>
        <w:sz w:val="28"/>
        <w:szCs w:val="28"/>
      </w:rPr>
    </w:lvl>
    <w:lvl w:ilvl="4" w:tentative="0">
      <w:start w:val="1"/>
      <w:numFmt w:val="decimal"/>
      <w:pStyle w:val="554"/>
      <w:lvlText w:val="%1.%2.%3.%4.%5"/>
      <w:lvlJc w:val="left"/>
      <w:pPr>
        <w:tabs>
          <w:tab w:val="left" w:pos="907"/>
        </w:tabs>
        <w:ind w:left="907" w:hanging="907"/>
      </w:pPr>
    </w:lvl>
    <w:lvl w:ilvl="5" w:tentative="0">
      <w:start w:val="1"/>
      <w:numFmt w:val="decimal"/>
      <w:lvlText w:val="%1.%2.%3.%4.%5.%6"/>
      <w:lvlJc w:val="left"/>
      <w:pPr>
        <w:tabs>
          <w:tab w:val="left" w:pos="1524"/>
        </w:tabs>
        <w:ind w:left="1524" w:hanging="1152"/>
      </w:pPr>
    </w:lvl>
    <w:lvl w:ilvl="6" w:tentative="0">
      <w:start w:val="1"/>
      <w:numFmt w:val="decimal"/>
      <w:lvlText w:val="%1.%2.%3.%4.%5.%6.%7"/>
      <w:lvlJc w:val="left"/>
      <w:pPr>
        <w:tabs>
          <w:tab w:val="left" w:pos="1668"/>
        </w:tabs>
        <w:ind w:left="1668" w:hanging="1296"/>
      </w:pPr>
    </w:lvl>
    <w:lvl w:ilvl="7" w:tentative="0">
      <w:start w:val="1"/>
      <w:numFmt w:val="decimal"/>
      <w:lvlText w:val="%1.%2.%3.%4.%5.%6.%7.%8"/>
      <w:lvlJc w:val="left"/>
      <w:pPr>
        <w:tabs>
          <w:tab w:val="left" w:pos="1812"/>
        </w:tabs>
        <w:ind w:left="1812" w:hanging="1440"/>
      </w:pPr>
    </w:lvl>
    <w:lvl w:ilvl="8" w:tentative="0">
      <w:start w:val="1"/>
      <w:numFmt w:val="decimal"/>
      <w:lvlText w:val="%1.%2.%3.%4.%5.%6.%7.%8.%9"/>
      <w:lvlJc w:val="left"/>
      <w:pPr>
        <w:tabs>
          <w:tab w:val="left" w:pos="1956"/>
        </w:tabs>
        <w:ind w:left="1956" w:hanging="1584"/>
      </w:pPr>
    </w:lvl>
  </w:abstractNum>
  <w:abstractNum w:abstractNumId="33">
    <w:nsid w:val="4CD83728"/>
    <w:multiLevelType w:val="multilevel"/>
    <w:tmpl w:val="4CD83728"/>
    <w:lvl w:ilvl="0" w:tentative="0">
      <w:start w:val="1"/>
      <w:numFmt w:val="decimal"/>
      <w:pStyle w:val="690"/>
      <w:isLg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4">
    <w:nsid w:val="4E3B689E"/>
    <w:multiLevelType w:val="multilevel"/>
    <w:tmpl w:val="4E3B689E"/>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3"/>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60"/>
      <w:lvlText w:val="4.6.1.3.%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35">
    <w:nsid w:val="5206649B"/>
    <w:multiLevelType w:val="multilevel"/>
    <w:tmpl w:val="5206649B"/>
    <w:lvl w:ilvl="0" w:tentative="0">
      <w:start w:val="1"/>
      <w:numFmt w:val="decimal"/>
      <w:pStyle w:val="636"/>
      <w:lvlText w:val="（%1）"/>
      <w:lvlJc w:val="left"/>
      <w:pPr>
        <w:tabs>
          <w:tab w:val="left" w:pos="1230"/>
        </w:tabs>
        <w:ind w:left="737" w:hanging="227"/>
      </w:pPr>
      <w:rPr>
        <w:rFonts w:hint="default" w:ascii="Times New Roman" w:hAnsi="Times New Roman" w:eastAsia="仿宋_GB2312" w:cs="Times New Roman"/>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7F11264"/>
    <w:multiLevelType w:val="multilevel"/>
    <w:tmpl w:val="57F11264"/>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2"/>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59"/>
      <w:lvlText w:val="4.6.1.2.%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37">
    <w:nsid w:val="5B7C6E7B"/>
    <w:multiLevelType w:val="multilevel"/>
    <w:tmpl w:val="5B7C6E7B"/>
    <w:lvl w:ilvl="0" w:tentative="0">
      <w:start w:val="4"/>
      <w:numFmt w:val="decimal"/>
      <w:suff w:val="space"/>
      <w:lvlText w:val="%1"/>
      <w:lvlJc w:val="left"/>
      <w:pPr>
        <w:ind w:left="-93" w:firstLine="0"/>
      </w:pPr>
    </w:lvl>
    <w:lvl w:ilvl="1" w:tentative="0">
      <w:start w:val="7"/>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4"/>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64"/>
      <w:lvlText w:val="4.7.1.4.%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38">
    <w:nsid w:val="5CC7086C"/>
    <w:multiLevelType w:val="multilevel"/>
    <w:tmpl w:val="5CC7086C"/>
    <w:lvl w:ilvl="0" w:tentative="0">
      <w:start w:val="1"/>
      <w:numFmt w:val="decimal"/>
      <w:pStyle w:val="732"/>
      <w:lvlText w:val="（%1）"/>
      <w:lvlJc w:val="left"/>
      <w:pPr>
        <w:tabs>
          <w:tab w:val="left" w:pos="720"/>
        </w:tabs>
        <w:ind w:left="0" w:firstLine="0"/>
      </w:pPr>
      <w:rPr>
        <w:rFonts w:hint="default" w:ascii="Times New Roman" w:hAnsi="Times New Roman" w:eastAsia="宋体" w:cs="Times New Roman"/>
        <w:b/>
        <w:i w:val="0"/>
        <w:caps w:val="0"/>
        <w:strike w:val="0"/>
        <w:dstrike w:val="0"/>
        <w:vanish w:val="0"/>
        <w:color w:val="auto"/>
        <w:sz w:val="24"/>
        <w:u w:val="none"/>
        <w:vertAlign w:val="baseline"/>
      </w:rPr>
    </w:lvl>
    <w:lvl w:ilvl="1" w:tentative="0">
      <w:start w:val="1"/>
      <w:numFmt w:val="upperLetter"/>
      <w:lvlText w:val="%2)"/>
      <w:lvlJc w:val="left"/>
      <w:pPr>
        <w:tabs>
          <w:tab w:val="left" w:pos="840"/>
        </w:tabs>
        <w:ind w:left="840" w:hanging="420"/>
      </w:pPr>
    </w:lvl>
    <w:lvl w:ilvl="2" w:tentative="0">
      <w:start w:val="11"/>
      <w:numFmt w:val="decimalEnclosedFullstop"/>
      <w:lvlText w:val="%3"/>
      <w:lvlJc w:val="left"/>
      <w:pPr>
        <w:tabs>
          <w:tab w:val="left" w:pos="1200"/>
        </w:tabs>
        <w:ind w:left="1200" w:hanging="360"/>
      </w:pPr>
    </w:lvl>
    <w:lvl w:ilvl="3" w:tentative="0">
      <w:start w:val="1"/>
      <w:numFmt w:val="decimalEnclosedCircle"/>
      <w:lvlText w:val="%4"/>
      <w:lvlJc w:val="left"/>
      <w:pPr>
        <w:tabs>
          <w:tab w:val="left" w:pos="1620"/>
        </w:tabs>
        <w:ind w:left="1620" w:hanging="36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B2821BC"/>
    <w:multiLevelType w:val="multilevel"/>
    <w:tmpl w:val="6B2821BC"/>
    <w:lvl w:ilvl="0" w:tentative="0">
      <w:start w:val="1"/>
      <w:numFmt w:val="decimal"/>
      <w:pStyle w:val="685"/>
      <w:isLgl/>
      <w:lvlText w:val="%1."/>
      <w:lvlJc w:val="left"/>
      <w:pPr>
        <w:tabs>
          <w:tab w:val="left" w:pos="425"/>
        </w:tabs>
        <w:ind w:left="425" w:hanging="425"/>
      </w:pPr>
    </w:lvl>
    <w:lvl w:ilvl="1" w:tentative="0">
      <w:start w:val="1"/>
      <w:numFmt w:val="decimal"/>
      <w:lvlRestart w:val="0"/>
      <w:isLgl/>
      <w:lvlText w:val="%1.%2."/>
      <w:lvlJc w:val="left"/>
      <w:pPr>
        <w:tabs>
          <w:tab w:val="left" w:pos="567"/>
        </w:tabs>
        <w:ind w:left="567" w:hanging="567"/>
      </w:pPr>
    </w:lvl>
    <w:lvl w:ilvl="2" w:tentative="0">
      <w:start w:val="1"/>
      <w:numFmt w:val="decimal"/>
      <w:lvlRestart w:val="0"/>
      <w:isLgl/>
      <w:lvlText w:val="%1.%2.%3."/>
      <w:lvlJc w:val="left"/>
      <w:pPr>
        <w:tabs>
          <w:tab w:val="left" w:pos="709"/>
        </w:tabs>
        <w:ind w:left="0" w:firstLine="0"/>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0">
    <w:nsid w:val="6BDE7409"/>
    <w:multiLevelType w:val="multilevel"/>
    <w:tmpl w:val="6BDE7409"/>
    <w:lvl w:ilvl="0" w:tentative="0">
      <w:start w:val="4"/>
      <w:numFmt w:val="decimal"/>
      <w:suff w:val="space"/>
      <w:lvlText w:val="%1"/>
      <w:lvlJc w:val="left"/>
      <w:pPr>
        <w:ind w:left="-93" w:firstLine="0"/>
      </w:pPr>
    </w:lvl>
    <w:lvl w:ilvl="1" w:tentative="0">
      <w:start w:val="5"/>
      <w:numFmt w:val="decimal"/>
      <w:suff w:val="space"/>
      <w:lvlText w:val="%1.%2"/>
      <w:lvlJc w:val="left"/>
      <w:pPr>
        <w:ind w:left="-93" w:firstLine="0"/>
      </w:pPr>
    </w:lvl>
    <w:lvl w:ilvl="2" w:tentative="0">
      <w:start w:val="2"/>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1"/>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57"/>
      <w:lvlText w:val="4.5.2.1.%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41">
    <w:nsid w:val="6DF64F30"/>
    <w:multiLevelType w:val="multilevel"/>
    <w:tmpl w:val="6DF64F30"/>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1"/>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58"/>
      <w:lvlText w:val="4.6.1.1.%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42">
    <w:nsid w:val="6EC12FDD"/>
    <w:multiLevelType w:val="multilevel"/>
    <w:tmpl w:val="6EC12FDD"/>
    <w:lvl w:ilvl="0" w:tentative="0">
      <w:start w:val="1"/>
      <w:numFmt w:val="decimal"/>
      <w:pStyle w:val="504"/>
      <w:lvlText w:val="（%1）"/>
      <w:lvlJc w:val="left"/>
      <w:pPr>
        <w:tabs>
          <w:tab w:val="left" w:pos="680"/>
        </w:tabs>
        <w:ind w:left="1247" w:hanging="79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2E4635E"/>
    <w:multiLevelType w:val="multilevel"/>
    <w:tmpl w:val="72E4635E"/>
    <w:lvl w:ilvl="0" w:tentative="0">
      <w:start w:val="4"/>
      <w:numFmt w:val="decimal"/>
      <w:lvlText w:val="%1"/>
      <w:lvlJc w:val="left"/>
      <w:pPr>
        <w:tabs>
          <w:tab w:val="left" w:pos="1365"/>
        </w:tabs>
        <w:ind w:left="1365" w:hanging="432"/>
      </w:pPr>
    </w:lvl>
    <w:lvl w:ilvl="1" w:tentative="0">
      <w:start w:val="4"/>
      <w:numFmt w:val="decimal"/>
      <w:lvlText w:val="%1.%2"/>
      <w:lvlJc w:val="left"/>
      <w:pPr>
        <w:tabs>
          <w:tab w:val="left" w:pos="1509"/>
        </w:tabs>
        <w:ind w:left="1509" w:hanging="576"/>
      </w:pPr>
    </w:lvl>
    <w:lvl w:ilvl="2" w:tentative="0">
      <w:start w:val="3"/>
      <w:numFmt w:val="decimal"/>
      <w:lvlText w:val="%1.%2.%3"/>
      <w:lvlJc w:val="left"/>
      <w:pPr>
        <w:tabs>
          <w:tab w:val="left" w:pos="1653"/>
        </w:tabs>
        <w:ind w:left="1653" w:hanging="720"/>
      </w:pPr>
      <w:rPr>
        <w:sz w:val="28"/>
        <w:szCs w:val="28"/>
      </w:rPr>
    </w:lvl>
    <w:lvl w:ilvl="3" w:tentative="0">
      <w:start w:val="2"/>
      <w:numFmt w:val="decimal"/>
      <w:lvlText w:val="%1.%2.%3.%4"/>
      <w:lvlJc w:val="left"/>
      <w:pPr>
        <w:tabs>
          <w:tab w:val="left" w:pos="1797"/>
        </w:tabs>
        <w:ind w:left="1797" w:hanging="864"/>
      </w:pPr>
      <w:rPr>
        <w:b/>
        <w:sz w:val="28"/>
        <w:szCs w:val="28"/>
      </w:rPr>
    </w:lvl>
    <w:lvl w:ilvl="4" w:tentative="0">
      <w:start w:val="1"/>
      <w:numFmt w:val="decimal"/>
      <w:pStyle w:val="561"/>
      <w:lvlText w:val="%1.%2.%3.%4.%5"/>
      <w:lvlJc w:val="left"/>
      <w:pPr>
        <w:tabs>
          <w:tab w:val="left" w:pos="907"/>
        </w:tabs>
        <w:ind w:left="907" w:hanging="907"/>
      </w:pPr>
    </w:lvl>
    <w:lvl w:ilvl="5" w:tentative="0">
      <w:start w:val="1"/>
      <w:numFmt w:val="decimal"/>
      <w:lvlText w:val="%1.%2.%3.%4.%5.%6"/>
      <w:lvlJc w:val="left"/>
      <w:pPr>
        <w:tabs>
          <w:tab w:val="left" w:pos="2085"/>
        </w:tabs>
        <w:ind w:left="2085" w:hanging="1152"/>
      </w:pPr>
    </w:lvl>
    <w:lvl w:ilvl="6" w:tentative="0">
      <w:start w:val="1"/>
      <w:numFmt w:val="decimal"/>
      <w:lvlText w:val="%1.%2.%3.%4.%5.%6.%7"/>
      <w:lvlJc w:val="left"/>
      <w:pPr>
        <w:tabs>
          <w:tab w:val="left" w:pos="2229"/>
        </w:tabs>
        <w:ind w:left="2229" w:hanging="1296"/>
      </w:pPr>
    </w:lvl>
    <w:lvl w:ilvl="7" w:tentative="0">
      <w:start w:val="1"/>
      <w:numFmt w:val="decimal"/>
      <w:lvlText w:val="%1.%2.%3.%4.%5.%6.%7.%8"/>
      <w:lvlJc w:val="left"/>
      <w:pPr>
        <w:tabs>
          <w:tab w:val="left" w:pos="2373"/>
        </w:tabs>
        <w:ind w:left="2373" w:hanging="1440"/>
      </w:pPr>
    </w:lvl>
    <w:lvl w:ilvl="8" w:tentative="0">
      <w:start w:val="1"/>
      <w:numFmt w:val="decimal"/>
      <w:lvlText w:val="%1.%2.%3.%4.%5.%6.%7.%8.%9"/>
      <w:lvlJc w:val="left"/>
      <w:pPr>
        <w:tabs>
          <w:tab w:val="left" w:pos="2517"/>
        </w:tabs>
        <w:ind w:left="2517" w:hanging="1584"/>
      </w:pPr>
    </w:lvl>
  </w:abstractNum>
  <w:abstractNum w:abstractNumId="44">
    <w:nsid w:val="773865C4"/>
    <w:multiLevelType w:val="multilevel"/>
    <w:tmpl w:val="773865C4"/>
    <w:lvl w:ilvl="0" w:tentative="0">
      <w:start w:val="4"/>
      <w:numFmt w:val="decimal"/>
      <w:suff w:val="space"/>
      <w:lvlText w:val="%1"/>
      <w:lvlJc w:val="left"/>
      <w:pPr>
        <w:ind w:left="-93" w:firstLine="0"/>
      </w:pPr>
    </w:lvl>
    <w:lvl w:ilvl="1" w:tentative="0">
      <w:start w:val="7"/>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2"/>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755"/>
      <w:lvlText w:val="4.7.1.2.%5"/>
      <w:lvlJc w:val="left"/>
      <w:pPr>
        <w:tabs>
          <w:tab w:val="left" w:pos="907"/>
        </w:tabs>
        <w:ind w:left="907" w:hanging="907"/>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45">
    <w:nsid w:val="7A684777"/>
    <w:multiLevelType w:val="multilevel"/>
    <w:tmpl w:val="7A684777"/>
    <w:lvl w:ilvl="0" w:tentative="0">
      <w:start w:val="4"/>
      <w:numFmt w:val="decimal"/>
      <w:suff w:val="space"/>
      <w:lvlText w:val="%1"/>
      <w:lvlJc w:val="left"/>
      <w:pPr>
        <w:ind w:left="-93" w:firstLine="0"/>
      </w:pPr>
    </w:lvl>
    <w:lvl w:ilvl="1" w:tentative="0">
      <w:start w:val="6"/>
      <w:numFmt w:val="decimal"/>
      <w:suff w:val="space"/>
      <w:lvlText w:val="%1.%2"/>
      <w:lvlJc w:val="left"/>
      <w:pPr>
        <w:ind w:left="-93" w:firstLine="0"/>
      </w:pPr>
    </w:lvl>
    <w:lvl w:ilvl="2" w:tentative="0">
      <w:start w:val="1"/>
      <w:numFmt w:val="decimal"/>
      <w:suff w:val="space"/>
      <w:lvlText w:val="%1.%2.%3"/>
      <w:lvlJc w:val="left"/>
      <w:pPr>
        <w:ind w:left="758" w:hanging="709"/>
      </w:pPr>
      <w:rPr>
        <w:rFonts w:hint="default" w:ascii="Times New Roman" w:hAnsi="Times New Roman" w:eastAsia="黑体" w:cs="Times New Roman"/>
        <w:sz w:val="28"/>
        <w:szCs w:val="28"/>
      </w:rPr>
    </w:lvl>
    <w:lvl w:ilvl="3" w:tentative="0">
      <w:start w:val="1"/>
      <w:numFmt w:val="decimal"/>
      <w:suff w:val="space"/>
      <w:lvlText w:val="%1.%2.%3.%4"/>
      <w:lvlJc w:val="left"/>
      <w:pPr>
        <w:ind w:left="587" w:hanging="680"/>
      </w:pPr>
      <w:rPr>
        <w:rFonts w:hint="default" w:ascii="Times New Roman" w:hAnsi="Times New Roman" w:eastAsia="黑体" w:cs="Times New Roman"/>
        <w:b/>
        <w:sz w:val="28"/>
        <w:szCs w:val="28"/>
      </w:rPr>
    </w:lvl>
    <w:lvl w:ilvl="4" w:tentative="0">
      <w:start w:val="1"/>
      <w:numFmt w:val="decimal"/>
      <w:pStyle w:val="657"/>
      <w:lvlText w:val="4.6.1.1.%5"/>
      <w:lvlJc w:val="left"/>
      <w:pPr>
        <w:tabs>
          <w:tab w:val="left" w:pos="899"/>
        </w:tabs>
        <w:ind w:left="899" w:hanging="899"/>
      </w:pPr>
    </w:lvl>
    <w:lvl w:ilvl="5" w:tentative="0">
      <w:start w:val="1"/>
      <w:numFmt w:val="decimal"/>
      <w:lvlText w:val="%1.%2.%3.%4.%5.%6."/>
      <w:lvlJc w:val="left"/>
      <w:pPr>
        <w:tabs>
          <w:tab w:val="left" w:pos="1041"/>
        </w:tabs>
        <w:ind w:left="1041" w:hanging="1134"/>
      </w:pPr>
    </w:lvl>
    <w:lvl w:ilvl="6" w:tentative="0">
      <w:start w:val="1"/>
      <w:numFmt w:val="decimal"/>
      <w:lvlText w:val="%1.%2.%3.%4.%5.%6.%7."/>
      <w:lvlJc w:val="left"/>
      <w:pPr>
        <w:tabs>
          <w:tab w:val="left" w:pos="1183"/>
        </w:tabs>
        <w:ind w:left="1183" w:hanging="1276"/>
      </w:pPr>
    </w:lvl>
    <w:lvl w:ilvl="7" w:tentative="0">
      <w:start w:val="1"/>
      <w:numFmt w:val="decimal"/>
      <w:lvlText w:val="%1.%2.%3.%4.%5.%6.%7.%8."/>
      <w:lvlJc w:val="left"/>
      <w:pPr>
        <w:tabs>
          <w:tab w:val="left" w:pos="1325"/>
        </w:tabs>
        <w:ind w:left="1325" w:hanging="1418"/>
      </w:pPr>
    </w:lvl>
    <w:lvl w:ilvl="8" w:tentative="0">
      <w:start w:val="1"/>
      <w:numFmt w:val="decimal"/>
      <w:lvlText w:val="%1.%2.%3.%4.%5.%6.%7.%8.%9."/>
      <w:lvlJc w:val="left"/>
      <w:pPr>
        <w:tabs>
          <w:tab w:val="left" w:pos="1466"/>
        </w:tabs>
        <w:ind w:left="1466" w:hanging="1559"/>
      </w:pPr>
    </w:lvl>
  </w:abstractNum>
  <w:abstractNum w:abstractNumId="46">
    <w:nsid w:val="7EE574E0"/>
    <w:multiLevelType w:val="multilevel"/>
    <w:tmpl w:val="7EE574E0"/>
    <w:lvl w:ilvl="0" w:tentative="0">
      <w:start w:val="1"/>
      <w:numFmt w:val="decimal"/>
      <w:pStyle w:val="683"/>
      <w:lvlText w:val="%1"/>
      <w:lvlJc w:val="left"/>
      <w:pPr>
        <w:tabs>
          <w:tab w:val="left" w:pos="432"/>
        </w:tabs>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8"/>
  </w:num>
  <w:num w:numId="2">
    <w:abstractNumId w:val="6"/>
    <w:lvlOverride w:ilvl="0">
      <w:startOverride w:val="1"/>
    </w:lvlOverride>
  </w:num>
  <w:num w:numId="3">
    <w:abstractNumId w:val="7"/>
  </w:num>
  <w:num w:numId="4">
    <w:abstractNumId w:val="4"/>
  </w:num>
  <w:num w:numId="5">
    <w:abstractNumId w:val="2"/>
    <w:lvlOverride w:ilvl="0">
      <w:startOverride w:val="1"/>
    </w:lvlOverride>
  </w:num>
  <w:num w:numId="6">
    <w:abstractNumId w:val="5"/>
  </w:num>
  <w:num w:numId="7">
    <w:abstractNumId w:val="3"/>
  </w:num>
  <w:num w:numId="8">
    <w:abstractNumId w:val="1"/>
    <w:lvlOverride w:ilvl="0">
      <w:startOverride w:val="1"/>
    </w:lvlOverride>
  </w:num>
  <w:num w:numId="9">
    <w:abstractNumId w:val="0"/>
    <w:lvlOverride w:ilvl="0">
      <w:startOverride w:val="1"/>
    </w:lvlOverride>
  </w:num>
  <w:num w:numId="10">
    <w:abstractNumId w:val="12"/>
  </w:num>
  <w:num w:numId="11">
    <w:abstractNumId w:val="21"/>
  </w:num>
  <w:num w:numId="12">
    <w:abstractNumId w:val="42"/>
  </w:num>
  <w:num w:numId="13">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4"/>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4"/>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4"/>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 w:ilvl="0" w:tentative="1">
        <w:start w:val="1"/>
        <w:numFmt w:val="decimal"/>
        <w:isLgl/>
        <w:lvlText w:val="%1."/>
        <w:lvlJc w:val="left"/>
        <w:pPr>
          <w:tabs>
            <w:tab w:val="left" w:pos="425"/>
          </w:tabs>
          <w:ind w:left="425" w:hanging="425"/>
        </w:pPr>
      </w:lvl>
    </w:lvlOverride>
    <w:lvlOverride w:ilvl="1">
      <w:lvl w:ilvl="1" w:tentative="1">
        <w:start w:val="1"/>
        <w:numFmt w:val="decimal"/>
        <w:lvlRestart w:val="0"/>
        <w:isLgl/>
        <w:lvlText w:val="%1.%2."/>
        <w:lvlJc w:val="left"/>
        <w:pPr>
          <w:tabs>
            <w:tab w:val="left" w:pos="567"/>
          </w:tabs>
          <w:ind w:left="567" w:hanging="567"/>
        </w:pPr>
      </w:lvl>
    </w:lvlOverride>
    <w:lvlOverride w:ilvl="2">
      <w:lvl w:ilvl="2" w:tentative="1">
        <w:start w:val="1"/>
        <w:numFmt w:val="decimal"/>
        <w:lvlRestart w:val="0"/>
        <w:pStyle w:val="689"/>
        <w:isLgl/>
        <w:lvlText w:val="%1.%2.%3."/>
        <w:lvlJc w:val="left"/>
        <w:pPr>
          <w:tabs>
            <w:tab w:val="left" w:pos="709"/>
          </w:tabs>
          <w:ind w:left="0" w:firstLine="0"/>
        </w:pPr>
      </w:lvl>
    </w:lvlOverride>
    <w:lvlOverride w:ilvl="3">
      <w:lvl w:ilvl="3" w:tentative="1">
        <w:start w:val="1"/>
        <w:numFmt w:val="decimal"/>
        <w:lvlText w:val="%1.%2.%3.%4."/>
        <w:lvlJc w:val="left"/>
        <w:pPr>
          <w:tabs>
            <w:tab w:val="left" w:pos="851"/>
          </w:tabs>
          <w:ind w:left="851" w:hanging="851"/>
        </w:pPr>
      </w:lvl>
    </w:lvlOverride>
    <w:lvlOverride w:ilvl="4">
      <w:lvl w:ilvl="4" w:tentative="1">
        <w:start w:val="1"/>
        <w:numFmt w:val="decimal"/>
        <w:lvlText w:val="%1.%2.%3.%4.%5."/>
        <w:lvlJc w:val="left"/>
        <w:pPr>
          <w:tabs>
            <w:tab w:val="left" w:pos="992"/>
          </w:tabs>
          <w:ind w:left="992" w:hanging="992"/>
        </w:pPr>
      </w:lvl>
    </w:lvlOverride>
    <w:lvlOverride w:ilvl="5">
      <w:lvl w:ilvl="5" w:tentative="1">
        <w:start w:val="1"/>
        <w:numFmt w:val="decimal"/>
        <w:lvlText w:val="%1.%2.%3.%4.%5.%6."/>
        <w:lvlJc w:val="left"/>
        <w:pPr>
          <w:tabs>
            <w:tab w:val="left" w:pos="1134"/>
          </w:tabs>
          <w:ind w:left="1134" w:hanging="1134"/>
        </w:pPr>
      </w:lvl>
    </w:lvlOverride>
    <w:lvlOverride w:ilvl="6">
      <w:lvl w:ilvl="6" w:tentative="1">
        <w:start w:val="1"/>
        <w:numFmt w:val="decimal"/>
        <w:lvlText w:val="%1.%2.%3.%4.%5.%6.%7."/>
        <w:lvlJc w:val="left"/>
        <w:pPr>
          <w:tabs>
            <w:tab w:val="left" w:pos="1276"/>
          </w:tabs>
          <w:ind w:left="1276" w:hanging="1276"/>
        </w:pPr>
      </w:lvl>
    </w:lvlOverride>
    <w:lvlOverride w:ilvl="7">
      <w:lvl w:ilvl="7" w:tentative="1">
        <w:start w:val="1"/>
        <w:numFmt w:val="decimal"/>
        <w:lvlText w:val="%1.%2.%3.%4.%5.%6.%7.%8."/>
        <w:lvlJc w:val="left"/>
        <w:pPr>
          <w:tabs>
            <w:tab w:val="left" w:pos="1418"/>
          </w:tabs>
          <w:ind w:left="1418" w:hanging="1418"/>
        </w:pPr>
      </w:lvl>
    </w:lvlOverride>
    <w:lvlOverride w:ilvl="8">
      <w:lvl w:ilvl="8" w:tentative="1">
        <w:start w:val="1"/>
        <w:numFmt w:val="decimal"/>
        <w:lvlText w:val="%1.%2.%3.%4.%5.%6.%7.%8.%9."/>
        <w:lvlJc w:val="left"/>
        <w:pPr>
          <w:tabs>
            <w:tab w:val="left" w:pos="1559"/>
          </w:tabs>
          <w:ind w:left="1559" w:hanging="1559"/>
        </w:pPr>
      </w:lvl>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4"/>
    </w:lvlOverride>
    <w:lvlOverride w:ilvl="1">
      <w:startOverride w:val="3"/>
    </w:lvlOverride>
    <w:lvlOverride w:ilvl="2">
      <w:startOverride w:val="6"/>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4"/>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4"/>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4"/>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4"/>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4"/>
    </w:lvlOverride>
    <w:lvlOverride w:ilvl="1">
      <w:startOverride w:val="6"/>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4"/>
    </w:lvlOverride>
    <w:lvlOverride w:ilvl="1">
      <w:startOverride w:val="6"/>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4"/>
    </w:lvlOverride>
    <w:lvlOverride w:ilvl="1">
      <w:startOverride w:val="6"/>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4"/>
    </w:lvlOverride>
    <w:lvlOverride w:ilvl="1">
      <w:startOverride w:val="6"/>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4"/>
    </w:lvlOverride>
    <w:lvlOverride w:ilvl="1">
      <w:startOverride w:val="7"/>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C906AC"/>
    <w:rsid w:val="00000644"/>
    <w:rsid w:val="00000690"/>
    <w:rsid w:val="000006B7"/>
    <w:rsid w:val="00002541"/>
    <w:rsid w:val="000039C4"/>
    <w:rsid w:val="00003A71"/>
    <w:rsid w:val="00003C7C"/>
    <w:rsid w:val="00004133"/>
    <w:rsid w:val="000044FF"/>
    <w:rsid w:val="00004FF5"/>
    <w:rsid w:val="00005882"/>
    <w:rsid w:val="00006419"/>
    <w:rsid w:val="00006948"/>
    <w:rsid w:val="00006AD5"/>
    <w:rsid w:val="00007805"/>
    <w:rsid w:val="000110B9"/>
    <w:rsid w:val="00011107"/>
    <w:rsid w:val="000114A2"/>
    <w:rsid w:val="00011EE7"/>
    <w:rsid w:val="00011F22"/>
    <w:rsid w:val="00011FC0"/>
    <w:rsid w:val="00012EC5"/>
    <w:rsid w:val="000138EC"/>
    <w:rsid w:val="0001390B"/>
    <w:rsid w:val="00014004"/>
    <w:rsid w:val="00014607"/>
    <w:rsid w:val="0001471C"/>
    <w:rsid w:val="00016370"/>
    <w:rsid w:val="0001641B"/>
    <w:rsid w:val="00016CC0"/>
    <w:rsid w:val="00017D09"/>
    <w:rsid w:val="00020708"/>
    <w:rsid w:val="00021745"/>
    <w:rsid w:val="00021EA3"/>
    <w:rsid w:val="000226A8"/>
    <w:rsid w:val="0002348D"/>
    <w:rsid w:val="000245A8"/>
    <w:rsid w:val="00024C52"/>
    <w:rsid w:val="00025A11"/>
    <w:rsid w:val="00026115"/>
    <w:rsid w:val="00026EEF"/>
    <w:rsid w:val="000277EF"/>
    <w:rsid w:val="00031C40"/>
    <w:rsid w:val="0003412D"/>
    <w:rsid w:val="0003443B"/>
    <w:rsid w:val="00034B8B"/>
    <w:rsid w:val="00035B68"/>
    <w:rsid w:val="00035D39"/>
    <w:rsid w:val="00035E45"/>
    <w:rsid w:val="00035FB2"/>
    <w:rsid w:val="00036840"/>
    <w:rsid w:val="00040942"/>
    <w:rsid w:val="00041346"/>
    <w:rsid w:val="00041C6D"/>
    <w:rsid w:val="000430A6"/>
    <w:rsid w:val="00043360"/>
    <w:rsid w:val="00043BB3"/>
    <w:rsid w:val="0004416C"/>
    <w:rsid w:val="000443DD"/>
    <w:rsid w:val="000445E0"/>
    <w:rsid w:val="00044B9F"/>
    <w:rsid w:val="00044D39"/>
    <w:rsid w:val="000451CE"/>
    <w:rsid w:val="000454A0"/>
    <w:rsid w:val="00045860"/>
    <w:rsid w:val="00045C8D"/>
    <w:rsid w:val="000466DB"/>
    <w:rsid w:val="00046807"/>
    <w:rsid w:val="00046CA1"/>
    <w:rsid w:val="0005154B"/>
    <w:rsid w:val="00051AC4"/>
    <w:rsid w:val="00051EA5"/>
    <w:rsid w:val="00052FA2"/>
    <w:rsid w:val="00054116"/>
    <w:rsid w:val="000544C0"/>
    <w:rsid w:val="00054B8F"/>
    <w:rsid w:val="00054F65"/>
    <w:rsid w:val="00054FD1"/>
    <w:rsid w:val="00055B1D"/>
    <w:rsid w:val="00055E02"/>
    <w:rsid w:val="0005603A"/>
    <w:rsid w:val="00056261"/>
    <w:rsid w:val="00056B83"/>
    <w:rsid w:val="00057775"/>
    <w:rsid w:val="00057F56"/>
    <w:rsid w:val="00060091"/>
    <w:rsid w:val="000603D3"/>
    <w:rsid w:val="000604E0"/>
    <w:rsid w:val="00061943"/>
    <w:rsid w:val="000622F0"/>
    <w:rsid w:val="00062700"/>
    <w:rsid w:val="0006273D"/>
    <w:rsid w:val="00062BD4"/>
    <w:rsid w:val="00063C45"/>
    <w:rsid w:val="0006410B"/>
    <w:rsid w:val="00064A10"/>
    <w:rsid w:val="00064A74"/>
    <w:rsid w:val="0006575E"/>
    <w:rsid w:val="000666C2"/>
    <w:rsid w:val="00067509"/>
    <w:rsid w:val="00070BBD"/>
    <w:rsid w:val="0007356D"/>
    <w:rsid w:val="00073650"/>
    <w:rsid w:val="000749F4"/>
    <w:rsid w:val="00074AF1"/>
    <w:rsid w:val="00074C19"/>
    <w:rsid w:val="00074E5E"/>
    <w:rsid w:val="00074EA7"/>
    <w:rsid w:val="00075C4B"/>
    <w:rsid w:val="00075F44"/>
    <w:rsid w:val="00076CD0"/>
    <w:rsid w:val="00077676"/>
    <w:rsid w:val="00077AA5"/>
    <w:rsid w:val="00077BB7"/>
    <w:rsid w:val="00081424"/>
    <w:rsid w:val="00081E33"/>
    <w:rsid w:val="00083B4C"/>
    <w:rsid w:val="00083D5B"/>
    <w:rsid w:val="0008414F"/>
    <w:rsid w:val="00085D0E"/>
    <w:rsid w:val="000863E1"/>
    <w:rsid w:val="000866CF"/>
    <w:rsid w:val="000901F6"/>
    <w:rsid w:val="000910E4"/>
    <w:rsid w:val="00091174"/>
    <w:rsid w:val="00091C52"/>
    <w:rsid w:val="000922FB"/>
    <w:rsid w:val="000935DA"/>
    <w:rsid w:val="00093AD4"/>
    <w:rsid w:val="00093ED0"/>
    <w:rsid w:val="0009402D"/>
    <w:rsid w:val="000947FB"/>
    <w:rsid w:val="00094C23"/>
    <w:rsid w:val="00094CF4"/>
    <w:rsid w:val="000968B7"/>
    <w:rsid w:val="00097003"/>
    <w:rsid w:val="00097022"/>
    <w:rsid w:val="00097611"/>
    <w:rsid w:val="00097740"/>
    <w:rsid w:val="000A0CBB"/>
    <w:rsid w:val="000A1324"/>
    <w:rsid w:val="000A271B"/>
    <w:rsid w:val="000A40FF"/>
    <w:rsid w:val="000A4630"/>
    <w:rsid w:val="000A471F"/>
    <w:rsid w:val="000A5238"/>
    <w:rsid w:val="000A55A4"/>
    <w:rsid w:val="000A5EC0"/>
    <w:rsid w:val="000A73D5"/>
    <w:rsid w:val="000A77C2"/>
    <w:rsid w:val="000B017D"/>
    <w:rsid w:val="000B035D"/>
    <w:rsid w:val="000B04AA"/>
    <w:rsid w:val="000B2AD3"/>
    <w:rsid w:val="000B4513"/>
    <w:rsid w:val="000B55E5"/>
    <w:rsid w:val="000B668D"/>
    <w:rsid w:val="000B6958"/>
    <w:rsid w:val="000B6F3E"/>
    <w:rsid w:val="000C04B3"/>
    <w:rsid w:val="000C0DA6"/>
    <w:rsid w:val="000C1C9F"/>
    <w:rsid w:val="000C250D"/>
    <w:rsid w:val="000C42D5"/>
    <w:rsid w:val="000C42E9"/>
    <w:rsid w:val="000C4D9A"/>
    <w:rsid w:val="000C60C8"/>
    <w:rsid w:val="000C67BA"/>
    <w:rsid w:val="000C6C3A"/>
    <w:rsid w:val="000C6EE6"/>
    <w:rsid w:val="000C702E"/>
    <w:rsid w:val="000C7DDE"/>
    <w:rsid w:val="000D0305"/>
    <w:rsid w:val="000D12BD"/>
    <w:rsid w:val="000D17A8"/>
    <w:rsid w:val="000D23E1"/>
    <w:rsid w:val="000D2DEF"/>
    <w:rsid w:val="000D46CF"/>
    <w:rsid w:val="000D4FBA"/>
    <w:rsid w:val="000D592D"/>
    <w:rsid w:val="000D7FFB"/>
    <w:rsid w:val="000E105B"/>
    <w:rsid w:val="000E13B7"/>
    <w:rsid w:val="000E1EAF"/>
    <w:rsid w:val="000E2FD2"/>
    <w:rsid w:val="000E34E6"/>
    <w:rsid w:val="000E3674"/>
    <w:rsid w:val="000E3928"/>
    <w:rsid w:val="000E4986"/>
    <w:rsid w:val="000E4995"/>
    <w:rsid w:val="000E4BC7"/>
    <w:rsid w:val="000E5CC3"/>
    <w:rsid w:val="000E683C"/>
    <w:rsid w:val="000E728A"/>
    <w:rsid w:val="000E7C5E"/>
    <w:rsid w:val="000E7F25"/>
    <w:rsid w:val="000F2C58"/>
    <w:rsid w:val="000F45D0"/>
    <w:rsid w:val="000F460C"/>
    <w:rsid w:val="000F4FEE"/>
    <w:rsid w:val="000F53C7"/>
    <w:rsid w:val="000F5459"/>
    <w:rsid w:val="000F658D"/>
    <w:rsid w:val="000F74CF"/>
    <w:rsid w:val="00100187"/>
    <w:rsid w:val="00100996"/>
    <w:rsid w:val="00100D30"/>
    <w:rsid w:val="00100D99"/>
    <w:rsid w:val="00102A6F"/>
    <w:rsid w:val="00102C0C"/>
    <w:rsid w:val="00103CE5"/>
    <w:rsid w:val="00103D4B"/>
    <w:rsid w:val="00105249"/>
    <w:rsid w:val="00105BAD"/>
    <w:rsid w:val="00105C99"/>
    <w:rsid w:val="0010649F"/>
    <w:rsid w:val="001074DA"/>
    <w:rsid w:val="0011063F"/>
    <w:rsid w:val="00112540"/>
    <w:rsid w:val="00112D64"/>
    <w:rsid w:val="001130BC"/>
    <w:rsid w:val="001131A2"/>
    <w:rsid w:val="001140D8"/>
    <w:rsid w:val="001148B0"/>
    <w:rsid w:val="00114A6F"/>
    <w:rsid w:val="00115C82"/>
    <w:rsid w:val="00116435"/>
    <w:rsid w:val="00116696"/>
    <w:rsid w:val="001169A1"/>
    <w:rsid w:val="00117284"/>
    <w:rsid w:val="0011735F"/>
    <w:rsid w:val="00117DEE"/>
    <w:rsid w:val="00120013"/>
    <w:rsid w:val="00120A0A"/>
    <w:rsid w:val="00121031"/>
    <w:rsid w:val="001219D6"/>
    <w:rsid w:val="00121BAE"/>
    <w:rsid w:val="00122E31"/>
    <w:rsid w:val="0012343C"/>
    <w:rsid w:val="0012352A"/>
    <w:rsid w:val="001241DE"/>
    <w:rsid w:val="001245DD"/>
    <w:rsid w:val="001245E0"/>
    <w:rsid w:val="00124A48"/>
    <w:rsid w:val="0012575E"/>
    <w:rsid w:val="001257EE"/>
    <w:rsid w:val="00126676"/>
    <w:rsid w:val="00126887"/>
    <w:rsid w:val="00126D2D"/>
    <w:rsid w:val="0013070C"/>
    <w:rsid w:val="0013077A"/>
    <w:rsid w:val="00130907"/>
    <w:rsid w:val="00130C10"/>
    <w:rsid w:val="0013138E"/>
    <w:rsid w:val="00132A4A"/>
    <w:rsid w:val="0013397A"/>
    <w:rsid w:val="00133F74"/>
    <w:rsid w:val="001340D0"/>
    <w:rsid w:val="001346C6"/>
    <w:rsid w:val="00140543"/>
    <w:rsid w:val="00141231"/>
    <w:rsid w:val="00141513"/>
    <w:rsid w:val="001417D1"/>
    <w:rsid w:val="0014193B"/>
    <w:rsid w:val="00143083"/>
    <w:rsid w:val="00144302"/>
    <w:rsid w:val="00144318"/>
    <w:rsid w:val="00145078"/>
    <w:rsid w:val="0014652D"/>
    <w:rsid w:val="00147391"/>
    <w:rsid w:val="00147591"/>
    <w:rsid w:val="00150349"/>
    <w:rsid w:val="0015166E"/>
    <w:rsid w:val="00151C1E"/>
    <w:rsid w:val="00152A50"/>
    <w:rsid w:val="00152B4B"/>
    <w:rsid w:val="00152C17"/>
    <w:rsid w:val="001533A6"/>
    <w:rsid w:val="00154074"/>
    <w:rsid w:val="001542E8"/>
    <w:rsid w:val="0015493C"/>
    <w:rsid w:val="00154C78"/>
    <w:rsid w:val="00155108"/>
    <w:rsid w:val="0015590A"/>
    <w:rsid w:val="00155AEA"/>
    <w:rsid w:val="00156FBF"/>
    <w:rsid w:val="00160A5A"/>
    <w:rsid w:val="0016164C"/>
    <w:rsid w:val="001625BA"/>
    <w:rsid w:val="0016296D"/>
    <w:rsid w:val="001632F4"/>
    <w:rsid w:val="0016379B"/>
    <w:rsid w:val="00163ED1"/>
    <w:rsid w:val="0016426E"/>
    <w:rsid w:val="00164AAF"/>
    <w:rsid w:val="00164EB3"/>
    <w:rsid w:val="00165334"/>
    <w:rsid w:val="00165562"/>
    <w:rsid w:val="0016592A"/>
    <w:rsid w:val="00166747"/>
    <w:rsid w:val="00170CFA"/>
    <w:rsid w:val="0017193D"/>
    <w:rsid w:val="00171F24"/>
    <w:rsid w:val="001732C1"/>
    <w:rsid w:val="0017336E"/>
    <w:rsid w:val="00173874"/>
    <w:rsid w:val="001742D6"/>
    <w:rsid w:val="00175B0E"/>
    <w:rsid w:val="00175CEF"/>
    <w:rsid w:val="00176BCF"/>
    <w:rsid w:val="001770D2"/>
    <w:rsid w:val="00177112"/>
    <w:rsid w:val="001773DC"/>
    <w:rsid w:val="00177956"/>
    <w:rsid w:val="00180601"/>
    <w:rsid w:val="00180945"/>
    <w:rsid w:val="00181578"/>
    <w:rsid w:val="00181972"/>
    <w:rsid w:val="0018241B"/>
    <w:rsid w:val="00182824"/>
    <w:rsid w:val="00183DC6"/>
    <w:rsid w:val="001841B3"/>
    <w:rsid w:val="0018484F"/>
    <w:rsid w:val="0018487A"/>
    <w:rsid w:val="0018549E"/>
    <w:rsid w:val="001869DD"/>
    <w:rsid w:val="00187A39"/>
    <w:rsid w:val="0019126C"/>
    <w:rsid w:val="00192F7B"/>
    <w:rsid w:val="00193657"/>
    <w:rsid w:val="001936F4"/>
    <w:rsid w:val="00193FA9"/>
    <w:rsid w:val="00195040"/>
    <w:rsid w:val="001951C8"/>
    <w:rsid w:val="0019558E"/>
    <w:rsid w:val="00195781"/>
    <w:rsid w:val="00196742"/>
    <w:rsid w:val="001A1ACC"/>
    <w:rsid w:val="001A2B10"/>
    <w:rsid w:val="001A371B"/>
    <w:rsid w:val="001A3C9F"/>
    <w:rsid w:val="001A3E19"/>
    <w:rsid w:val="001A512D"/>
    <w:rsid w:val="001A52F8"/>
    <w:rsid w:val="001A538E"/>
    <w:rsid w:val="001A5821"/>
    <w:rsid w:val="001A6262"/>
    <w:rsid w:val="001A6678"/>
    <w:rsid w:val="001A785F"/>
    <w:rsid w:val="001A7A7F"/>
    <w:rsid w:val="001A7D07"/>
    <w:rsid w:val="001A7E12"/>
    <w:rsid w:val="001B00C9"/>
    <w:rsid w:val="001B05A8"/>
    <w:rsid w:val="001B15B2"/>
    <w:rsid w:val="001B19D6"/>
    <w:rsid w:val="001B1A46"/>
    <w:rsid w:val="001B1A72"/>
    <w:rsid w:val="001B2E69"/>
    <w:rsid w:val="001B30DA"/>
    <w:rsid w:val="001B3E05"/>
    <w:rsid w:val="001B435F"/>
    <w:rsid w:val="001B4917"/>
    <w:rsid w:val="001B5404"/>
    <w:rsid w:val="001B57E0"/>
    <w:rsid w:val="001B5CFB"/>
    <w:rsid w:val="001B68FF"/>
    <w:rsid w:val="001B694A"/>
    <w:rsid w:val="001B77AC"/>
    <w:rsid w:val="001C0EAA"/>
    <w:rsid w:val="001C171C"/>
    <w:rsid w:val="001C3BD8"/>
    <w:rsid w:val="001C53C9"/>
    <w:rsid w:val="001C5BDA"/>
    <w:rsid w:val="001C5C78"/>
    <w:rsid w:val="001D0882"/>
    <w:rsid w:val="001D122C"/>
    <w:rsid w:val="001D2420"/>
    <w:rsid w:val="001D2529"/>
    <w:rsid w:val="001D2852"/>
    <w:rsid w:val="001D2DFB"/>
    <w:rsid w:val="001D3AF1"/>
    <w:rsid w:val="001D3BF0"/>
    <w:rsid w:val="001D3FB9"/>
    <w:rsid w:val="001D4490"/>
    <w:rsid w:val="001D485D"/>
    <w:rsid w:val="001D4E07"/>
    <w:rsid w:val="001D5214"/>
    <w:rsid w:val="001D57B5"/>
    <w:rsid w:val="001D5EC2"/>
    <w:rsid w:val="001D6D8A"/>
    <w:rsid w:val="001D772E"/>
    <w:rsid w:val="001D7AD7"/>
    <w:rsid w:val="001E10C2"/>
    <w:rsid w:val="001E125D"/>
    <w:rsid w:val="001E3FB9"/>
    <w:rsid w:val="001E448B"/>
    <w:rsid w:val="001E718F"/>
    <w:rsid w:val="001F015D"/>
    <w:rsid w:val="001F0436"/>
    <w:rsid w:val="001F1EFF"/>
    <w:rsid w:val="001F26BA"/>
    <w:rsid w:val="001F31C5"/>
    <w:rsid w:val="001F446E"/>
    <w:rsid w:val="001F4559"/>
    <w:rsid w:val="001F4A55"/>
    <w:rsid w:val="001F4B60"/>
    <w:rsid w:val="001F512F"/>
    <w:rsid w:val="001F6AA2"/>
    <w:rsid w:val="001F6D1A"/>
    <w:rsid w:val="001F7454"/>
    <w:rsid w:val="002002F3"/>
    <w:rsid w:val="00200348"/>
    <w:rsid w:val="00200873"/>
    <w:rsid w:val="00202503"/>
    <w:rsid w:val="00202B0D"/>
    <w:rsid w:val="00204109"/>
    <w:rsid w:val="0020428C"/>
    <w:rsid w:val="002047B5"/>
    <w:rsid w:val="00204927"/>
    <w:rsid w:val="00204EA1"/>
    <w:rsid w:val="002051A5"/>
    <w:rsid w:val="0020553C"/>
    <w:rsid w:val="00206184"/>
    <w:rsid w:val="00206881"/>
    <w:rsid w:val="002103BA"/>
    <w:rsid w:val="00211810"/>
    <w:rsid w:val="00211A14"/>
    <w:rsid w:val="00211B35"/>
    <w:rsid w:val="002121CF"/>
    <w:rsid w:val="0021253A"/>
    <w:rsid w:val="0021254E"/>
    <w:rsid w:val="0021268C"/>
    <w:rsid w:val="00212D69"/>
    <w:rsid w:val="00212EE2"/>
    <w:rsid w:val="00213A81"/>
    <w:rsid w:val="00213BD4"/>
    <w:rsid w:val="0021487A"/>
    <w:rsid w:val="00214CF3"/>
    <w:rsid w:val="00214D58"/>
    <w:rsid w:val="002164C1"/>
    <w:rsid w:val="002165A8"/>
    <w:rsid w:val="002169C2"/>
    <w:rsid w:val="002171A4"/>
    <w:rsid w:val="00217B03"/>
    <w:rsid w:val="00220065"/>
    <w:rsid w:val="0022050C"/>
    <w:rsid w:val="0022156A"/>
    <w:rsid w:val="00221A10"/>
    <w:rsid w:val="00221B00"/>
    <w:rsid w:val="0022312D"/>
    <w:rsid w:val="00223279"/>
    <w:rsid w:val="00223B87"/>
    <w:rsid w:val="00223CB8"/>
    <w:rsid w:val="00224341"/>
    <w:rsid w:val="00224392"/>
    <w:rsid w:val="002252C7"/>
    <w:rsid w:val="002257FA"/>
    <w:rsid w:val="0022620A"/>
    <w:rsid w:val="002268F0"/>
    <w:rsid w:val="00226981"/>
    <w:rsid w:val="002278DE"/>
    <w:rsid w:val="002311F0"/>
    <w:rsid w:val="00231409"/>
    <w:rsid w:val="002317F6"/>
    <w:rsid w:val="00233B83"/>
    <w:rsid w:val="002343EE"/>
    <w:rsid w:val="0023675F"/>
    <w:rsid w:val="002407EB"/>
    <w:rsid w:val="00241B65"/>
    <w:rsid w:val="00243B18"/>
    <w:rsid w:val="00244479"/>
    <w:rsid w:val="00244E4F"/>
    <w:rsid w:val="00244F22"/>
    <w:rsid w:val="0024537E"/>
    <w:rsid w:val="00245450"/>
    <w:rsid w:val="0024561B"/>
    <w:rsid w:val="002462C5"/>
    <w:rsid w:val="00246BCD"/>
    <w:rsid w:val="0024733D"/>
    <w:rsid w:val="00247F34"/>
    <w:rsid w:val="00250223"/>
    <w:rsid w:val="00250397"/>
    <w:rsid w:val="00252178"/>
    <w:rsid w:val="002528D3"/>
    <w:rsid w:val="002528EC"/>
    <w:rsid w:val="0025295B"/>
    <w:rsid w:val="00254C03"/>
    <w:rsid w:val="002553AD"/>
    <w:rsid w:val="002555A2"/>
    <w:rsid w:val="00255629"/>
    <w:rsid w:val="002570E9"/>
    <w:rsid w:val="00257361"/>
    <w:rsid w:val="00257BA3"/>
    <w:rsid w:val="00257FDD"/>
    <w:rsid w:val="0026052A"/>
    <w:rsid w:val="00261231"/>
    <w:rsid w:val="002622E0"/>
    <w:rsid w:val="0026244A"/>
    <w:rsid w:val="002626A7"/>
    <w:rsid w:val="00262C94"/>
    <w:rsid w:val="002634BC"/>
    <w:rsid w:val="00263561"/>
    <w:rsid w:val="00263BB9"/>
    <w:rsid w:val="00263E3F"/>
    <w:rsid w:val="00264CFC"/>
    <w:rsid w:val="002655CE"/>
    <w:rsid w:val="002656E6"/>
    <w:rsid w:val="002660F2"/>
    <w:rsid w:val="00267E43"/>
    <w:rsid w:val="00270768"/>
    <w:rsid w:val="002714EC"/>
    <w:rsid w:val="00271D11"/>
    <w:rsid w:val="0027276A"/>
    <w:rsid w:val="00272E97"/>
    <w:rsid w:val="0027353C"/>
    <w:rsid w:val="00274CFC"/>
    <w:rsid w:val="002752BC"/>
    <w:rsid w:val="002761CA"/>
    <w:rsid w:val="0027667C"/>
    <w:rsid w:val="00276C81"/>
    <w:rsid w:val="002772D9"/>
    <w:rsid w:val="002778D1"/>
    <w:rsid w:val="00277F9F"/>
    <w:rsid w:val="002807DF"/>
    <w:rsid w:val="00280C54"/>
    <w:rsid w:val="00281512"/>
    <w:rsid w:val="002818CF"/>
    <w:rsid w:val="002834F2"/>
    <w:rsid w:val="00285361"/>
    <w:rsid w:val="00285438"/>
    <w:rsid w:val="00285501"/>
    <w:rsid w:val="00287DB5"/>
    <w:rsid w:val="00290659"/>
    <w:rsid w:val="00290770"/>
    <w:rsid w:val="0029214B"/>
    <w:rsid w:val="0029239D"/>
    <w:rsid w:val="00292A43"/>
    <w:rsid w:val="002931FF"/>
    <w:rsid w:val="00293956"/>
    <w:rsid w:val="00295359"/>
    <w:rsid w:val="002960FB"/>
    <w:rsid w:val="00297E96"/>
    <w:rsid w:val="002A10B3"/>
    <w:rsid w:val="002A20A9"/>
    <w:rsid w:val="002A2E47"/>
    <w:rsid w:val="002A3137"/>
    <w:rsid w:val="002A35CF"/>
    <w:rsid w:val="002A3B49"/>
    <w:rsid w:val="002A4286"/>
    <w:rsid w:val="002A4469"/>
    <w:rsid w:val="002A5970"/>
    <w:rsid w:val="002A5A2A"/>
    <w:rsid w:val="002A5F46"/>
    <w:rsid w:val="002A69A2"/>
    <w:rsid w:val="002A7679"/>
    <w:rsid w:val="002A7816"/>
    <w:rsid w:val="002B012E"/>
    <w:rsid w:val="002B060E"/>
    <w:rsid w:val="002B1C3B"/>
    <w:rsid w:val="002B20C9"/>
    <w:rsid w:val="002B2AB3"/>
    <w:rsid w:val="002B2CCC"/>
    <w:rsid w:val="002B3AD1"/>
    <w:rsid w:val="002B4064"/>
    <w:rsid w:val="002B62A9"/>
    <w:rsid w:val="002B63E1"/>
    <w:rsid w:val="002B6543"/>
    <w:rsid w:val="002B721A"/>
    <w:rsid w:val="002B7487"/>
    <w:rsid w:val="002B763B"/>
    <w:rsid w:val="002B7EF6"/>
    <w:rsid w:val="002C0072"/>
    <w:rsid w:val="002C0714"/>
    <w:rsid w:val="002C088B"/>
    <w:rsid w:val="002C14D0"/>
    <w:rsid w:val="002C1DCB"/>
    <w:rsid w:val="002C26A1"/>
    <w:rsid w:val="002C2A88"/>
    <w:rsid w:val="002C4651"/>
    <w:rsid w:val="002C52B6"/>
    <w:rsid w:val="002C587C"/>
    <w:rsid w:val="002C5EF5"/>
    <w:rsid w:val="002C6CE5"/>
    <w:rsid w:val="002C6FB3"/>
    <w:rsid w:val="002C75EE"/>
    <w:rsid w:val="002C7DCE"/>
    <w:rsid w:val="002D010A"/>
    <w:rsid w:val="002D1618"/>
    <w:rsid w:val="002D1873"/>
    <w:rsid w:val="002D2BE7"/>
    <w:rsid w:val="002D2C47"/>
    <w:rsid w:val="002D53DE"/>
    <w:rsid w:val="002D5D83"/>
    <w:rsid w:val="002D618B"/>
    <w:rsid w:val="002D6D82"/>
    <w:rsid w:val="002E05DA"/>
    <w:rsid w:val="002E1175"/>
    <w:rsid w:val="002E1677"/>
    <w:rsid w:val="002E2509"/>
    <w:rsid w:val="002E2985"/>
    <w:rsid w:val="002E3051"/>
    <w:rsid w:val="002E32B4"/>
    <w:rsid w:val="002E38E7"/>
    <w:rsid w:val="002E3956"/>
    <w:rsid w:val="002E4136"/>
    <w:rsid w:val="002E4223"/>
    <w:rsid w:val="002E42D8"/>
    <w:rsid w:val="002E520E"/>
    <w:rsid w:val="002E5AA6"/>
    <w:rsid w:val="002E5AC2"/>
    <w:rsid w:val="002E5AD0"/>
    <w:rsid w:val="002E5BD3"/>
    <w:rsid w:val="002E66AB"/>
    <w:rsid w:val="002E6F51"/>
    <w:rsid w:val="002F0B52"/>
    <w:rsid w:val="002F0C2C"/>
    <w:rsid w:val="002F0CA3"/>
    <w:rsid w:val="002F16B4"/>
    <w:rsid w:val="002F1C1F"/>
    <w:rsid w:val="002F1FE4"/>
    <w:rsid w:val="002F2185"/>
    <w:rsid w:val="002F2478"/>
    <w:rsid w:val="002F2DA8"/>
    <w:rsid w:val="002F3010"/>
    <w:rsid w:val="002F3C44"/>
    <w:rsid w:val="002F483A"/>
    <w:rsid w:val="002F4ACE"/>
    <w:rsid w:val="002F5225"/>
    <w:rsid w:val="002F5B7B"/>
    <w:rsid w:val="002F5D68"/>
    <w:rsid w:val="002F5E27"/>
    <w:rsid w:val="002F715E"/>
    <w:rsid w:val="002F7E9B"/>
    <w:rsid w:val="002F7F8B"/>
    <w:rsid w:val="00300102"/>
    <w:rsid w:val="0030175D"/>
    <w:rsid w:val="003017B1"/>
    <w:rsid w:val="00301887"/>
    <w:rsid w:val="00301918"/>
    <w:rsid w:val="003019A7"/>
    <w:rsid w:val="00301B6F"/>
    <w:rsid w:val="00302694"/>
    <w:rsid w:val="0030313B"/>
    <w:rsid w:val="00304761"/>
    <w:rsid w:val="00304AEC"/>
    <w:rsid w:val="0030507B"/>
    <w:rsid w:val="00305885"/>
    <w:rsid w:val="0030595A"/>
    <w:rsid w:val="003067B8"/>
    <w:rsid w:val="0030684A"/>
    <w:rsid w:val="00306959"/>
    <w:rsid w:val="00306B48"/>
    <w:rsid w:val="00310023"/>
    <w:rsid w:val="003102D9"/>
    <w:rsid w:val="003105E6"/>
    <w:rsid w:val="00310963"/>
    <w:rsid w:val="00311C26"/>
    <w:rsid w:val="00312657"/>
    <w:rsid w:val="003128B7"/>
    <w:rsid w:val="00314A91"/>
    <w:rsid w:val="003154AF"/>
    <w:rsid w:val="00315521"/>
    <w:rsid w:val="0031617C"/>
    <w:rsid w:val="003166E5"/>
    <w:rsid w:val="00320031"/>
    <w:rsid w:val="003201D0"/>
    <w:rsid w:val="003202EB"/>
    <w:rsid w:val="00320A73"/>
    <w:rsid w:val="003214A5"/>
    <w:rsid w:val="00322FE6"/>
    <w:rsid w:val="003250C1"/>
    <w:rsid w:val="00325597"/>
    <w:rsid w:val="003259A7"/>
    <w:rsid w:val="003260C0"/>
    <w:rsid w:val="00326967"/>
    <w:rsid w:val="00326ACD"/>
    <w:rsid w:val="00326CE7"/>
    <w:rsid w:val="00327907"/>
    <w:rsid w:val="00327A53"/>
    <w:rsid w:val="00330B22"/>
    <w:rsid w:val="003316B2"/>
    <w:rsid w:val="00332AB9"/>
    <w:rsid w:val="003333E0"/>
    <w:rsid w:val="003334CE"/>
    <w:rsid w:val="003337CF"/>
    <w:rsid w:val="003338A3"/>
    <w:rsid w:val="0033581F"/>
    <w:rsid w:val="0033584E"/>
    <w:rsid w:val="003371AF"/>
    <w:rsid w:val="00337483"/>
    <w:rsid w:val="003376F4"/>
    <w:rsid w:val="003405E8"/>
    <w:rsid w:val="00343620"/>
    <w:rsid w:val="00343DFB"/>
    <w:rsid w:val="0034520D"/>
    <w:rsid w:val="00345598"/>
    <w:rsid w:val="00345E94"/>
    <w:rsid w:val="0034671A"/>
    <w:rsid w:val="00347002"/>
    <w:rsid w:val="003470BD"/>
    <w:rsid w:val="0034712D"/>
    <w:rsid w:val="003473C3"/>
    <w:rsid w:val="00347908"/>
    <w:rsid w:val="00347933"/>
    <w:rsid w:val="0035106D"/>
    <w:rsid w:val="00351345"/>
    <w:rsid w:val="003521B3"/>
    <w:rsid w:val="00352AB9"/>
    <w:rsid w:val="00352FF3"/>
    <w:rsid w:val="00354DD6"/>
    <w:rsid w:val="00355FE2"/>
    <w:rsid w:val="003566D5"/>
    <w:rsid w:val="00356A39"/>
    <w:rsid w:val="00356AFC"/>
    <w:rsid w:val="0035756C"/>
    <w:rsid w:val="00357D6A"/>
    <w:rsid w:val="00361347"/>
    <w:rsid w:val="00361A06"/>
    <w:rsid w:val="00361E00"/>
    <w:rsid w:val="0036270B"/>
    <w:rsid w:val="003631AF"/>
    <w:rsid w:val="003634CF"/>
    <w:rsid w:val="0036582B"/>
    <w:rsid w:val="00365B3A"/>
    <w:rsid w:val="00366BBF"/>
    <w:rsid w:val="003671D1"/>
    <w:rsid w:val="00367219"/>
    <w:rsid w:val="0037165D"/>
    <w:rsid w:val="003717DB"/>
    <w:rsid w:val="003730C0"/>
    <w:rsid w:val="003734E0"/>
    <w:rsid w:val="003737DC"/>
    <w:rsid w:val="00373BF9"/>
    <w:rsid w:val="003745FA"/>
    <w:rsid w:val="00374BAD"/>
    <w:rsid w:val="00375500"/>
    <w:rsid w:val="00375A44"/>
    <w:rsid w:val="00376401"/>
    <w:rsid w:val="00376A81"/>
    <w:rsid w:val="00380502"/>
    <w:rsid w:val="00381858"/>
    <w:rsid w:val="0038222C"/>
    <w:rsid w:val="0038226F"/>
    <w:rsid w:val="00382699"/>
    <w:rsid w:val="00382E7C"/>
    <w:rsid w:val="003842D6"/>
    <w:rsid w:val="003843EB"/>
    <w:rsid w:val="00384619"/>
    <w:rsid w:val="00384844"/>
    <w:rsid w:val="0038498C"/>
    <w:rsid w:val="00384CDB"/>
    <w:rsid w:val="003854A3"/>
    <w:rsid w:val="0038591A"/>
    <w:rsid w:val="00385E1F"/>
    <w:rsid w:val="00386305"/>
    <w:rsid w:val="00386376"/>
    <w:rsid w:val="00391809"/>
    <w:rsid w:val="003927C8"/>
    <w:rsid w:val="003927CB"/>
    <w:rsid w:val="003936C1"/>
    <w:rsid w:val="00394B3E"/>
    <w:rsid w:val="00395969"/>
    <w:rsid w:val="00395D9A"/>
    <w:rsid w:val="003961E0"/>
    <w:rsid w:val="00396780"/>
    <w:rsid w:val="00396D15"/>
    <w:rsid w:val="00397F74"/>
    <w:rsid w:val="003A0298"/>
    <w:rsid w:val="003A0929"/>
    <w:rsid w:val="003A0D0B"/>
    <w:rsid w:val="003A0DAE"/>
    <w:rsid w:val="003A156D"/>
    <w:rsid w:val="003A2056"/>
    <w:rsid w:val="003A24D6"/>
    <w:rsid w:val="003A308A"/>
    <w:rsid w:val="003A401A"/>
    <w:rsid w:val="003A40B2"/>
    <w:rsid w:val="003A50C5"/>
    <w:rsid w:val="003A52DE"/>
    <w:rsid w:val="003A65D2"/>
    <w:rsid w:val="003A6DBB"/>
    <w:rsid w:val="003A7815"/>
    <w:rsid w:val="003A7C66"/>
    <w:rsid w:val="003B01C1"/>
    <w:rsid w:val="003B0924"/>
    <w:rsid w:val="003B152B"/>
    <w:rsid w:val="003B2FC8"/>
    <w:rsid w:val="003B3ED7"/>
    <w:rsid w:val="003B45FD"/>
    <w:rsid w:val="003B49AF"/>
    <w:rsid w:val="003B504D"/>
    <w:rsid w:val="003B51D2"/>
    <w:rsid w:val="003B6831"/>
    <w:rsid w:val="003B722E"/>
    <w:rsid w:val="003B7E49"/>
    <w:rsid w:val="003C0918"/>
    <w:rsid w:val="003C0EA5"/>
    <w:rsid w:val="003C12D4"/>
    <w:rsid w:val="003C137E"/>
    <w:rsid w:val="003C2DF5"/>
    <w:rsid w:val="003C3265"/>
    <w:rsid w:val="003C335D"/>
    <w:rsid w:val="003C40BE"/>
    <w:rsid w:val="003C461B"/>
    <w:rsid w:val="003C4ABA"/>
    <w:rsid w:val="003C4CA0"/>
    <w:rsid w:val="003C625A"/>
    <w:rsid w:val="003C683C"/>
    <w:rsid w:val="003D03DE"/>
    <w:rsid w:val="003D0655"/>
    <w:rsid w:val="003D08E0"/>
    <w:rsid w:val="003D1E41"/>
    <w:rsid w:val="003D1FF3"/>
    <w:rsid w:val="003D236E"/>
    <w:rsid w:val="003D268F"/>
    <w:rsid w:val="003D28DA"/>
    <w:rsid w:val="003D3C17"/>
    <w:rsid w:val="003D40E1"/>
    <w:rsid w:val="003D41D1"/>
    <w:rsid w:val="003D490B"/>
    <w:rsid w:val="003D4954"/>
    <w:rsid w:val="003D54C5"/>
    <w:rsid w:val="003D5ECB"/>
    <w:rsid w:val="003D6171"/>
    <w:rsid w:val="003D6672"/>
    <w:rsid w:val="003D79F4"/>
    <w:rsid w:val="003E05BE"/>
    <w:rsid w:val="003E1610"/>
    <w:rsid w:val="003E1A73"/>
    <w:rsid w:val="003E1DCA"/>
    <w:rsid w:val="003E29C6"/>
    <w:rsid w:val="003E2A81"/>
    <w:rsid w:val="003E37F2"/>
    <w:rsid w:val="003E3954"/>
    <w:rsid w:val="003E444B"/>
    <w:rsid w:val="003E58F7"/>
    <w:rsid w:val="003E5D2C"/>
    <w:rsid w:val="003E6A7C"/>
    <w:rsid w:val="003E7134"/>
    <w:rsid w:val="003E76ED"/>
    <w:rsid w:val="003F029F"/>
    <w:rsid w:val="003F1BD8"/>
    <w:rsid w:val="003F24CE"/>
    <w:rsid w:val="003F3065"/>
    <w:rsid w:val="003F3E92"/>
    <w:rsid w:val="003F4FAE"/>
    <w:rsid w:val="003F5E31"/>
    <w:rsid w:val="003F6CA9"/>
    <w:rsid w:val="003F6FFE"/>
    <w:rsid w:val="003F7270"/>
    <w:rsid w:val="003F7F1A"/>
    <w:rsid w:val="00400804"/>
    <w:rsid w:val="00400EC1"/>
    <w:rsid w:val="004014FF"/>
    <w:rsid w:val="0040150D"/>
    <w:rsid w:val="004018FB"/>
    <w:rsid w:val="00402BBA"/>
    <w:rsid w:val="00404EFB"/>
    <w:rsid w:val="00404F3B"/>
    <w:rsid w:val="00405DE6"/>
    <w:rsid w:val="00406835"/>
    <w:rsid w:val="00407CC1"/>
    <w:rsid w:val="004106C1"/>
    <w:rsid w:val="00411842"/>
    <w:rsid w:val="00412BF5"/>
    <w:rsid w:val="00412C62"/>
    <w:rsid w:val="00412E82"/>
    <w:rsid w:val="00412E9B"/>
    <w:rsid w:val="00413778"/>
    <w:rsid w:val="00413917"/>
    <w:rsid w:val="0041457F"/>
    <w:rsid w:val="004146E1"/>
    <w:rsid w:val="004149C6"/>
    <w:rsid w:val="00415015"/>
    <w:rsid w:val="0041589A"/>
    <w:rsid w:val="004169FB"/>
    <w:rsid w:val="00416EBB"/>
    <w:rsid w:val="004172C7"/>
    <w:rsid w:val="0042087A"/>
    <w:rsid w:val="00420DE5"/>
    <w:rsid w:val="00420F1E"/>
    <w:rsid w:val="004232B3"/>
    <w:rsid w:val="00423DFD"/>
    <w:rsid w:val="004248CA"/>
    <w:rsid w:val="00424C0A"/>
    <w:rsid w:val="004254DB"/>
    <w:rsid w:val="00426775"/>
    <w:rsid w:val="00426B22"/>
    <w:rsid w:val="00426C31"/>
    <w:rsid w:val="00426DE1"/>
    <w:rsid w:val="00430208"/>
    <w:rsid w:val="00430B60"/>
    <w:rsid w:val="00430EB7"/>
    <w:rsid w:val="00432119"/>
    <w:rsid w:val="00432AA1"/>
    <w:rsid w:val="00432D2C"/>
    <w:rsid w:val="004335BC"/>
    <w:rsid w:val="00433F5F"/>
    <w:rsid w:val="004342A6"/>
    <w:rsid w:val="0043473D"/>
    <w:rsid w:val="00435E0F"/>
    <w:rsid w:val="00436194"/>
    <w:rsid w:val="004362C2"/>
    <w:rsid w:val="00436C8E"/>
    <w:rsid w:val="0043755E"/>
    <w:rsid w:val="00440F4F"/>
    <w:rsid w:val="004410A8"/>
    <w:rsid w:val="0044144C"/>
    <w:rsid w:val="00442D81"/>
    <w:rsid w:val="00443F86"/>
    <w:rsid w:val="00445430"/>
    <w:rsid w:val="004458B2"/>
    <w:rsid w:val="004458D9"/>
    <w:rsid w:val="00445E0B"/>
    <w:rsid w:val="00445E3A"/>
    <w:rsid w:val="00445F7D"/>
    <w:rsid w:val="0044659B"/>
    <w:rsid w:val="00446F93"/>
    <w:rsid w:val="00447405"/>
    <w:rsid w:val="00447591"/>
    <w:rsid w:val="00450CA3"/>
    <w:rsid w:val="00451717"/>
    <w:rsid w:val="00451C36"/>
    <w:rsid w:val="00452091"/>
    <w:rsid w:val="0045209C"/>
    <w:rsid w:val="004521AA"/>
    <w:rsid w:val="0045274A"/>
    <w:rsid w:val="00453661"/>
    <w:rsid w:val="004539C9"/>
    <w:rsid w:val="00453F76"/>
    <w:rsid w:val="00453FEB"/>
    <w:rsid w:val="00455337"/>
    <w:rsid w:val="00455CD0"/>
    <w:rsid w:val="004575C4"/>
    <w:rsid w:val="00457E62"/>
    <w:rsid w:val="00460F2E"/>
    <w:rsid w:val="004619A3"/>
    <w:rsid w:val="00461A79"/>
    <w:rsid w:val="00461E49"/>
    <w:rsid w:val="004627DE"/>
    <w:rsid w:val="00463EF7"/>
    <w:rsid w:val="004642B9"/>
    <w:rsid w:val="004645BB"/>
    <w:rsid w:val="00464665"/>
    <w:rsid w:val="00464A52"/>
    <w:rsid w:val="00465AE6"/>
    <w:rsid w:val="00465C02"/>
    <w:rsid w:val="00465FB5"/>
    <w:rsid w:val="0046634F"/>
    <w:rsid w:val="00467819"/>
    <w:rsid w:val="00467AAA"/>
    <w:rsid w:val="00467AEF"/>
    <w:rsid w:val="0047290A"/>
    <w:rsid w:val="00473036"/>
    <w:rsid w:val="004731D4"/>
    <w:rsid w:val="004733C0"/>
    <w:rsid w:val="004734CA"/>
    <w:rsid w:val="00473A73"/>
    <w:rsid w:val="0047426B"/>
    <w:rsid w:val="00475E99"/>
    <w:rsid w:val="004760AA"/>
    <w:rsid w:val="00476FF9"/>
    <w:rsid w:val="00477453"/>
    <w:rsid w:val="00480517"/>
    <w:rsid w:val="00480716"/>
    <w:rsid w:val="004814DD"/>
    <w:rsid w:val="00481C51"/>
    <w:rsid w:val="00482585"/>
    <w:rsid w:val="004855C3"/>
    <w:rsid w:val="00485820"/>
    <w:rsid w:val="00485A53"/>
    <w:rsid w:val="00485E76"/>
    <w:rsid w:val="00485F39"/>
    <w:rsid w:val="00485FFD"/>
    <w:rsid w:val="0049049D"/>
    <w:rsid w:val="00490A22"/>
    <w:rsid w:val="00491C0D"/>
    <w:rsid w:val="00491E64"/>
    <w:rsid w:val="00492C8E"/>
    <w:rsid w:val="004931CB"/>
    <w:rsid w:val="004931E8"/>
    <w:rsid w:val="004938FE"/>
    <w:rsid w:val="00494197"/>
    <w:rsid w:val="004957A9"/>
    <w:rsid w:val="004962F4"/>
    <w:rsid w:val="00497298"/>
    <w:rsid w:val="004977BB"/>
    <w:rsid w:val="004A08D5"/>
    <w:rsid w:val="004A210F"/>
    <w:rsid w:val="004A2878"/>
    <w:rsid w:val="004A388E"/>
    <w:rsid w:val="004A3B49"/>
    <w:rsid w:val="004A3EA4"/>
    <w:rsid w:val="004A44D1"/>
    <w:rsid w:val="004A4518"/>
    <w:rsid w:val="004A4EBF"/>
    <w:rsid w:val="004A58B7"/>
    <w:rsid w:val="004A6333"/>
    <w:rsid w:val="004A6CC8"/>
    <w:rsid w:val="004B026B"/>
    <w:rsid w:val="004B05D2"/>
    <w:rsid w:val="004B0CC2"/>
    <w:rsid w:val="004B1C14"/>
    <w:rsid w:val="004B2573"/>
    <w:rsid w:val="004B3621"/>
    <w:rsid w:val="004B3BF3"/>
    <w:rsid w:val="004B42AA"/>
    <w:rsid w:val="004B493A"/>
    <w:rsid w:val="004B5D51"/>
    <w:rsid w:val="004B5F29"/>
    <w:rsid w:val="004B6955"/>
    <w:rsid w:val="004B69DA"/>
    <w:rsid w:val="004B7F07"/>
    <w:rsid w:val="004C0C8B"/>
    <w:rsid w:val="004C1764"/>
    <w:rsid w:val="004C1BBB"/>
    <w:rsid w:val="004C3550"/>
    <w:rsid w:val="004C41CC"/>
    <w:rsid w:val="004C4218"/>
    <w:rsid w:val="004C4648"/>
    <w:rsid w:val="004C4ED6"/>
    <w:rsid w:val="004C5EF8"/>
    <w:rsid w:val="004C7529"/>
    <w:rsid w:val="004C7EAF"/>
    <w:rsid w:val="004D07A2"/>
    <w:rsid w:val="004D0C1D"/>
    <w:rsid w:val="004D0F17"/>
    <w:rsid w:val="004D1BF1"/>
    <w:rsid w:val="004D1D8C"/>
    <w:rsid w:val="004D1DDB"/>
    <w:rsid w:val="004D224C"/>
    <w:rsid w:val="004D398C"/>
    <w:rsid w:val="004D439A"/>
    <w:rsid w:val="004D52C0"/>
    <w:rsid w:val="004D6178"/>
    <w:rsid w:val="004D6280"/>
    <w:rsid w:val="004D69DD"/>
    <w:rsid w:val="004D702D"/>
    <w:rsid w:val="004D78FF"/>
    <w:rsid w:val="004D7929"/>
    <w:rsid w:val="004E08D0"/>
    <w:rsid w:val="004E0FDC"/>
    <w:rsid w:val="004E111F"/>
    <w:rsid w:val="004E1561"/>
    <w:rsid w:val="004E17F2"/>
    <w:rsid w:val="004E187A"/>
    <w:rsid w:val="004E2C9C"/>
    <w:rsid w:val="004E3768"/>
    <w:rsid w:val="004E38B5"/>
    <w:rsid w:val="004E3A9D"/>
    <w:rsid w:val="004E3B0B"/>
    <w:rsid w:val="004E4166"/>
    <w:rsid w:val="004E5B9E"/>
    <w:rsid w:val="004E6263"/>
    <w:rsid w:val="004E698E"/>
    <w:rsid w:val="004E6DB8"/>
    <w:rsid w:val="004E708F"/>
    <w:rsid w:val="004E7357"/>
    <w:rsid w:val="004E77CD"/>
    <w:rsid w:val="004F025F"/>
    <w:rsid w:val="004F0670"/>
    <w:rsid w:val="004F07E2"/>
    <w:rsid w:val="004F0C65"/>
    <w:rsid w:val="004F11A6"/>
    <w:rsid w:val="004F1451"/>
    <w:rsid w:val="004F1C6B"/>
    <w:rsid w:val="004F3007"/>
    <w:rsid w:val="004F4044"/>
    <w:rsid w:val="004F43FA"/>
    <w:rsid w:val="004F448F"/>
    <w:rsid w:val="004F449B"/>
    <w:rsid w:val="004F4C32"/>
    <w:rsid w:val="004F5E11"/>
    <w:rsid w:val="00501EF7"/>
    <w:rsid w:val="005021D8"/>
    <w:rsid w:val="0050290A"/>
    <w:rsid w:val="00502ACD"/>
    <w:rsid w:val="00503790"/>
    <w:rsid w:val="005038A0"/>
    <w:rsid w:val="00504379"/>
    <w:rsid w:val="00504717"/>
    <w:rsid w:val="00504A57"/>
    <w:rsid w:val="00504A73"/>
    <w:rsid w:val="005055D6"/>
    <w:rsid w:val="00505C30"/>
    <w:rsid w:val="00507650"/>
    <w:rsid w:val="005076CD"/>
    <w:rsid w:val="00507706"/>
    <w:rsid w:val="00510942"/>
    <w:rsid w:val="00510E92"/>
    <w:rsid w:val="005125B6"/>
    <w:rsid w:val="00513901"/>
    <w:rsid w:val="00513C59"/>
    <w:rsid w:val="00513FDD"/>
    <w:rsid w:val="00514930"/>
    <w:rsid w:val="00514F39"/>
    <w:rsid w:val="00515301"/>
    <w:rsid w:val="005159F2"/>
    <w:rsid w:val="00515AB3"/>
    <w:rsid w:val="00515C15"/>
    <w:rsid w:val="00517E8D"/>
    <w:rsid w:val="005201F2"/>
    <w:rsid w:val="005217BD"/>
    <w:rsid w:val="005224F9"/>
    <w:rsid w:val="00522A00"/>
    <w:rsid w:val="005234DC"/>
    <w:rsid w:val="005235D5"/>
    <w:rsid w:val="0052399F"/>
    <w:rsid w:val="00523FB0"/>
    <w:rsid w:val="00524A9A"/>
    <w:rsid w:val="00524C89"/>
    <w:rsid w:val="00524D21"/>
    <w:rsid w:val="00525D99"/>
    <w:rsid w:val="00525DFD"/>
    <w:rsid w:val="00525FCF"/>
    <w:rsid w:val="00526334"/>
    <w:rsid w:val="005265F6"/>
    <w:rsid w:val="00526F87"/>
    <w:rsid w:val="005274DD"/>
    <w:rsid w:val="00527535"/>
    <w:rsid w:val="00527D0A"/>
    <w:rsid w:val="00527FEE"/>
    <w:rsid w:val="00530246"/>
    <w:rsid w:val="00530B8F"/>
    <w:rsid w:val="005313D1"/>
    <w:rsid w:val="00531665"/>
    <w:rsid w:val="00531704"/>
    <w:rsid w:val="00531F04"/>
    <w:rsid w:val="00533099"/>
    <w:rsid w:val="005334A5"/>
    <w:rsid w:val="005334C3"/>
    <w:rsid w:val="00533834"/>
    <w:rsid w:val="00534EF3"/>
    <w:rsid w:val="0053530A"/>
    <w:rsid w:val="00535688"/>
    <w:rsid w:val="005357EF"/>
    <w:rsid w:val="00536AF5"/>
    <w:rsid w:val="00536CBF"/>
    <w:rsid w:val="00536E74"/>
    <w:rsid w:val="00537A26"/>
    <w:rsid w:val="0054034C"/>
    <w:rsid w:val="005410C8"/>
    <w:rsid w:val="00541320"/>
    <w:rsid w:val="00541D7C"/>
    <w:rsid w:val="00541E05"/>
    <w:rsid w:val="005422D0"/>
    <w:rsid w:val="00542E6D"/>
    <w:rsid w:val="00543236"/>
    <w:rsid w:val="0054365B"/>
    <w:rsid w:val="00543CCA"/>
    <w:rsid w:val="00543F2B"/>
    <w:rsid w:val="00543FFD"/>
    <w:rsid w:val="00544219"/>
    <w:rsid w:val="00544637"/>
    <w:rsid w:val="005454DA"/>
    <w:rsid w:val="00545F03"/>
    <w:rsid w:val="0054725F"/>
    <w:rsid w:val="005473AE"/>
    <w:rsid w:val="00550523"/>
    <w:rsid w:val="00550615"/>
    <w:rsid w:val="00550B06"/>
    <w:rsid w:val="00550FF4"/>
    <w:rsid w:val="0055197B"/>
    <w:rsid w:val="00551A3A"/>
    <w:rsid w:val="00551DA2"/>
    <w:rsid w:val="00553A7B"/>
    <w:rsid w:val="00553A88"/>
    <w:rsid w:val="00554250"/>
    <w:rsid w:val="005549F1"/>
    <w:rsid w:val="00555229"/>
    <w:rsid w:val="00555425"/>
    <w:rsid w:val="00555669"/>
    <w:rsid w:val="00555B42"/>
    <w:rsid w:val="00556C90"/>
    <w:rsid w:val="005601A6"/>
    <w:rsid w:val="00560992"/>
    <w:rsid w:val="00560B9D"/>
    <w:rsid w:val="005626B3"/>
    <w:rsid w:val="005627C1"/>
    <w:rsid w:val="005628E1"/>
    <w:rsid w:val="00562C84"/>
    <w:rsid w:val="0056311A"/>
    <w:rsid w:val="00563402"/>
    <w:rsid w:val="0056396E"/>
    <w:rsid w:val="0056433E"/>
    <w:rsid w:val="00564BEC"/>
    <w:rsid w:val="00564F6D"/>
    <w:rsid w:val="005654F6"/>
    <w:rsid w:val="005656B3"/>
    <w:rsid w:val="005656D2"/>
    <w:rsid w:val="00566BEB"/>
    <w:rsid w:val="005670AC"/>
    <w:rsid w:val="00570064"/>
    <w:rsid w:val="00570302"/>
    <w:rsid w:val="0057039F"/>
    <w:rsid w:val="00570CD4"/>
    <w:rsid w:val="005710E0"/>
    <w:rsid w:val="00571A75"/>
    <w:rsid w:val="00571ACC"/>
    <w:rsid w:val="0057323E"/>
    <w:rsid w:val="00573A94"/>
    <w:rsid w:val="00573D59"/>
    <w:rsid w:val="0057429F"/>
    <w:rsid w:val="00574419"/>
    <w:rsid w:val="00574439"/>
    <w:rsid w:val="00574510"/>
    <w:rsid w:val="00575938"/>
    <w:rsid w:val="00575DAD"/>
    <w:rsid w:val="005768D5"/>
    <w:rsid w:val="00576DA2"/>
    <w:rsid w:val="00580021"/>
    <w:rsid w:val="0058068F"/>
    <w:rsid w:val="005808E7"/>
    <w:rsid w:val="00580FCB"/>
    <w:rsid w:val="0058194D"/>
    <w:rsid w:val="00581B17"/>
    <w:rsid w:val="00581E28"/>
    <w:rsid w:val="0058250D"/>
    <w:rsid w:val="00582603"/>
    <w:rsid w:val="00582938"/>
    <w:rsid w:val="00583C9C"/>
    <w:rsid w:val="00584171"/>
    <w:rsid w:val="005853E1"/>
    <w:rsid w:val="00585703"/>
    <w:rsid w:val="00585909"/>
    <w:rsid w:val="00585914"/>
    <w:rsid w:val="0058700A"/>
    <w:rsid w:val="0058700F"/>
    <w:rsid w:val="00587A12"/>
    <w:rsid w:val="00591421"/>
    <w:rsid w:val="00591590"/>
    <w:rsid w:val="00591EE8"/>
    <w:rsid w:val="0059287F"/>
    <w:rsid w:val="00593544"/>
    <w:rsid w:val="00593852"/>
    <w:rsid w:val="00593FE7"/>
    <w:rsid w:val="00594B47"/>
    <w:rsid w:val="00594D43"/>
    <w:rsid w:val="00595882"/>
    <w:rsid w:val="00595AD5"/>
    <w:rsid w:val="00595C29"/>
    <w:rsid w:val="00595C2D"/>
    <w:rsid w:val="00595DF3"/>
    <w:rsid w:val="00596B5D"/>
    <w:rsid w:val="0059764B"/>
    <w:rsid w:val="00597B02"/>
    <w:rsid w:val="005A01C1"/>
    <w:rsid w:val="005A04B9"/>
    <w:rsid w:val="005A0AB7"/>
    <w:rsid w:val="005A0F98"/>
    <w:rsid w:val="005A1AB2"/>
    <w:rsid w:val="005A22E2"/>
    <w:rsid w:val="005A231C"/>
    <w:rsid w:val="005A241B"/>
    <w:rsid w:val="005A3C99"/>
    <w:rsid w:val="005A50B5"/>
    <w:rsid w:val="005A65B7"/>
    <w:rsid w:val="005A6E5A"/>
    <w:rsid w:val="005A759A"/>
    <w:rsid w:val="005A767D"/>
    <w:rsid w:val="005A7746"/>
    <w:rsid w:val="005B012D"/>
    <w:rsid w:val="005B01D2"/>
    <w:rsid w:val="005B0279"/>
    <w:rsid w:val="005B13E7"/>
    <w:rsid w:val="005B1C13"/>
    <w:rsid w:val="005B284D"/>
    <w:rsid w:val="005B2954"/>
    <w:rsid w:val="005B2F39"/>
    <w:rsid w:val="005B3134"/>
    <w:rsid w:val="005B3E54"/>
    <w:rsid w:val="005B4785"/>
    <w:rsid w:val="005B5F40"/>
    <w:rsid w:val="005B72AD"/>
    <w:rsid w:val="005C0AD3"/>
    <w:rsid w:val="005C0D40"/>
    <w:rsid w:val="005C1496"/>
    <w:rsid w:val="005C1E7E"/>
    <w:rsid w:val="005C2718"/>
    <w:rsid w:val="005C2BCC"/>
    <w:rsid w:val="005C334A"/>
    <w:rsid w:val="005C3998"/>
    <w:rsid w:val="005C3A16"/>
    <w:rsid w:val="005C5688"/>
    <w:rsid w:val="005C56DA"/>
    <w:rsid w:val="005C5D25"/>
    <w:rsid w:val="005C63C8"/>
    <w:rsid w:val="005C74C5"/>
    <w:rsid w:val="005D0712"/>
    <w:rsid w:val="005D0BE2"/>
    <w:rsid w:val="005D12D9"/>
    <w:rsid w:val="005D2C54"/>
    <w:rsid w:val="005D33E8"/>
    <w:rsid w:val="005D42C9"/>
    <w:rsid w:val="005D5698"/>
    <w:rsid w:val="005D5FE3"/>
    <w:rsid w:val="005D6822"/>
    <w:rsid w:val="005D6AC1"/>
    <w:rsid w:val="005D706D"/>
    <w:rsid w:val="005D76F5"/>
    <w:rsid w:val="005E2420"/>
    <w:rsid w:val="005E27F0"/>
    <w:rsid w:val="005E2E58"/>
    <w:rsid w:val="005E4318"/>
    <w:rsid w:val="005E4388"/>
    <w:rsid w:val="005E522C"/>
    <w:rsid w:val="005E57A1"/>
    <w:rsid w:val="005E5871"/>
    <w:rsid w:val="005E6506"/>
    <w:rsid w:val="005F077A"/>
    <w:rsid w:val="005F0B27"/>
    <w:rsid w:val="005F0BCB"/>
    <w:rsid w:val="005F1834"/>
    <w:rsid w:val="005F1BB4"/>
    <w:rsid w:val="005F2AEC"/>
    <w:rsid w:val="005F2BD1"/>
    <w:rsid w:val="005F2DD5"/>
    <w:rsid w:val="005F34A7"/>
    <w:rsid w:val="005F387A"/>
    <w:rsid w:val="005F44AD"/>
    <w:rsid w:val="005F46EC"/>
    <w:rsid w:val="005F4797"/>
    <w:rsid w:val="005F4A38"/>
    <w:rsid w:val="005F4CDC"/>
    <w:rsid w:val="005F513A"/>
    <w:rsid w:val="005F5473"/>
    <w:rsid w:val="005F63DD"/>
    <w:rsid w:val="005F73C3"/>
    <w:rsid w:val="005F75D7"/>
    <w:rsid w:val="005F7B03"/>
    <w:rsid w:val="0060093C"/>
    <w:rsid w:val="006020B9"/>
    <w:rsid w:val="00602C12"/>
    <w:rsid w:val="00603193"/>
    <w:rsid w:val="00603E9B"/>
    <w:rsid w:val="0060422B"/>
    <w:rsid w:val="0060434F"/>
    <w:rsid w:val="00604DB9"/>
    <w:rsid w:val="0060533E"/>
    <w:rsid w:val="00605B2F"/>
    <w:rsid w:val="006060DA"/>
    <w:rsid w:val="00607B35"/>
    <w:rsid w:val="00610749"/>
    <w:rsid w:val="0061108A"/>
    <w:rsid w:val="00611CFD"/>
    <w:rsid w:val="0061215A"/>
    <w:rsid w:val="00612A8A"/>
    <w:rsid w:val="00612F26"/>
    <w:rsid w:val="0061350C"/>
    <w:rsid w:val="00613770"/>
    <w:rsid w:val="0061517D"/>
    <w:rsid w:val="0061580A"/>
    <w:rsid w:val="0061583C"/>
    <w:rsid w:val="00616266"/>
    <w:rsid w:val="00616A53"/>
    <w:rsid w:val="00616B06"/>
    <w:rsid w:val="00616DA4"/>
    <w:rsid w:val="00616EDB"/>
    <w:rsid w:val="00616F78"/>
    <w:rsid w:val="0061768E"/>
    <w:rsid w:val="00617A34"/>
    <w:rsid w:val="00617ECA"/>
    <w:rsid w:val="006213D9"/>
    <w:rsid w:val="00621F9C"/>
    <w:rsid w:val="00623330"/>
    <w:rsid w:val="0062338C"/>
    <w:rsid w:val="00623C59"/>
    <w:rsid w:val="00624A2F"/>
    <w:rsid w:val="00624D3E"/>
    <w:rsid w:val="00625956"/>
    <w:rsid w:val="00626A7F"/>
    <w:rsid w:val="006270DA"/>
    <w:rsid w:val="006276A4"/>
    <w:rsid w:val="00630AC3"/>
    <w:rsid w:val="00631263"/>
    <w:rsid w:val="0063162F"/>
    <w:rsid w:val="0063197D"/>
    <w:rsid w:val="00631AFB"/>
    <w:rsid w:val="006320D1"/>
    <w:rsid w:val="00632692"/>
    <w:rsid w:val="00633C5C"/>
    <w:rsid w:val="006343BE"/>
    <w:rsid w:val="00634B0E"/>
    <w:rsid w:val="00635275"/>
    <w:rsid w:val="00635E75"/>
    <w:rsid w:val="00636941"/>
    <w:rsid w:val="0063790F"/>
    <w:rsid w:val="00640281"/>
    <w:rsid w:val="0064054E"/>
    <w:rsid w:val="00641341"/>
    <w:rsid w:val="00641AF4"/>
    <w:rsid w:val="00642CEF"/>
    <w:rsid w:val="00642D04"/>
    <w:rsid w:val="0064372A"/>
    <w:rsid w:val="0064409B"/>
    <w:rsid w:val="00644276"/>
    <w:rsid w:val="006446D7"/>
    <w:rsid w:val="00644BE4"/>
    <w:rsid w:val="0064584C"/>
    <w:rsid w:val="006459B7"/>
    <w:rsid w:val="00646BC0"/>
    <w:rsid w:val="00647181"/>
    <w:rsid w:val="00647291"/>
    <w:rsid w:val="0064757A"/>
    <w:rsid w:val="00647E77"/>
    <w:rsid w:val="00650218"/>
    <w:rsid w:val="00650527"/>
    <w:rsid w:val="00650BF7"/>
    <w:rsid w:val="00651479"/>
    <w:rsid w:val="0065197E"/>
    <w:rsid w:val="00651AC0"/>
    <w:rsid w:val="00652535"/>
    <w:rsid w:val="00652700"/>
    <w:rsid w:val="006538EF"/>
    <w:rsid w:val="00653A59"/>
    <w:rsid w:val="00653E22"/>
    <w:rsid w:val="006547A0"/>
    <w:rsid w:val="00654D1D"/>
    <w:rsid w:val="006557C0"/>
    <w:rsid w:val="00655A3E"/>
    <w:rsid w:val="00656859"/>
    <w:rsid w:val="00656DEB"/>
    <w:rsid w:val="00656F8A"/>
    <w:rsid w:val="0066045E"/>
    <w:rsid w:val="006605C8"/>
    <w:rsid w:val="00661239"/>
    <w:rsid w:val="0066158F"/>
    <w:rsid w:val="00661BD5"/>
    <w:rsid w:val="0066379C"/>
    <w:rsid w:val="00663C8B"/>
    <w:rsid w:val="006641AA"/>
    <w:rsid w:val="006650F9"/>
    <w:rsid w:val="00666886"/>
    <w:rsid w:val="00666C92"/>
    <w:rsid w:val="00670684"/>
    <w:rsid w:val="006706EB"/>
    <w:rsid w:val="006710B6"/>
    <w:rsid w:val="00673F38"/>
    <w:rsid w:val="00674404"/>
    <w:rsid w:val="00676667"/>
    <w:rsid w:val="00677882"/>
    <w:rsid w:val="00677970"/>
    <w:rsid w:val="00677FCB"/>
    <w:rsid w:val="00681221"/>
    <w:rsid w:val="00681CDA"/>
    <w:rsid w:val="00682A04"/>
    <w:rsid w:val="0068346E"/>
    <w:rsid w:val="00683BFE"/>
    <w:rsid w:val="00684836"/>
    <w:rsid w:val="00684A29"/>
    <w:rsid w:val="00684D81"/>
    <w:rsid w:val="00685A0C"/>
    <w:rsid w:val="006872D1"/>
    <w:rsid w:val="006879D9"/>
    <w:rsid w:val="006900B1"/>
    <w:rsid w:val="00690900"/>
    <w:rsid w:val="00690AA6"/>
    <w:rsid w:val="00691719"/>
    <w:rsid w:val="00691737"/>
    <w:rsid w:val="006917F1"/>
    <w:rsid w:val="00691B60"/>
    <w:rsid w:val="00691E78"/>
    <w:rsid w:val="00692649"/>
    <w:rsid w:val="00693703"/>
    <w:rsid w:val="00693A41"/>
    <w:rsid w:val="00694055"/>
    <w:rsid w:val="00694C89"/>
    <w:rsid w:val="00695911"/>
    <w:rsid w:val="00695BC1"/>
    <w:rsid w:val="00696D88"/>
    <w:rsid w:val="00696E6C"/>
    <w:rsid w:val="006A1998"/>
    <w:rsid w:val="006A1B12"/>
    <w:rsid w:val="006A21CC"/>
    <w:rsid w:val="006A2540"/>
    <w:rsid w:val="006A35FA"/>
    <w:rsid w:val="006A369E"/>
    <w:rsid w:val="006A3E81"/>
    <w:rsid w:val="006A49B8"/>
    <w:rsid w:val="006A6280"/>
    <w:rsid w:val="006A7042"/>
    <w:rsid w:val="006A7960"/>
    <w:rsid w:val="006B0120"/>
    <w:rsid w:val="006B12AF"/>
    <w:rsid w:val="006B19CF"/>
    <w:rsid w:val="006B4B6C"/>
    <w:rsid w:val="006B57A7"/>
    <w:rsid w:val="006B5B50"/>
    <w:rsid w:val="006B5D50"/>
    <w:rsid w:val="006B6025"/>
    <w:rsid w:val="006B6561"/>
    <w:rsid w:val="006B6A90"/>
    <w:rsid w:val="006B6C6E"/>
    <w:rsid w:val="006B6E38"/>
    <w:rsid w:val="006C0AFF"/>
    <w:rsid w:val="006C0D01"/>
    <w:rsid w:val="006C12DD"/>
    <w:rsid w:val="006C1F89"/>
    <w:rsid w:val="006C212F"/>
    <w:rsid w:val="006C2818"/>
    <w:rsid w:val="006C3223"/>
    <w:rsid w:val="006C36D2"/>
    <w:rsid w:val="006C3929"/>
    <w:rsid w:val="006C4148"/>
    <w:rsid w:val="006C451E"/>
    <w:rsid w:val="006C6440"/>
    <w:rsid w:val="006C67F3"/>
    <w:rsid w:val="006C6D12"/>
    <w:rsid w:val="006C723C"/>
    <w:rsid w:val="006C74B2"/>
    <w:rsid w:val="006C7BEB"/>
    <w:rsid w:val="006C7D61"/>
    <w:rsid w:val="006D01C2"/>
    <w:rsid w:val="006D0958"/>
    <w:rsid w:val="006D153C"/>
    <w:rsid w:val="006D1F67"/>
    <w:rsid w:val="006D1FAE"/>
    <w:rsid w:val="006D224F"/>
    <w:rsid w:val="006D2F2E"/>
    <w:rsid w:val="006D30B5"/>
    <w:rsid w:val="006D3233"/>
    <w:rsid w:val="006D3ADA"/>
    <w:rsid w:val="006D49B5"/>
    <w:rsid w:val="006D4EE2"/>
    <w:rsid w:val="006D7125"/>
    <w:rsid w:val="006D72B5"/>
    <w:rsid w:val="006D7980"/>
    <w:rsid w:val="006E13BD"/>
    <w:rsid w:val="006E3512"/>
    <w:rsid w:val="006E37CC"/>
    <w:rsid w:val="006E42E8"/>
    <w:rsid w:val="006E4360"/>
    <w:rsid w:val="006E4B58"/>
    <w:rsid w:val="006E5965"/>
    <w:rsid w:val="006E603B"/>
    <w:rsid w:val="006E6F3F"/>
    <w:rsid w:val="006F0473"/>
    <w:rsid w:val="006F086E"/>
    <w:rsid w:val="006F0A48"/>
    <w:rsid w:val="006F12A3"/>
    <w:rsid w:val="006F14EC"/>
    <w:rsid w:val="006F196C"/>
    <w:rsid w:val="006F2A92"/>
    <w:rsid w:val="006F2D4C"/>
    <w:rsid w:val="006F3196"/>
    <w:rsid w:val="006F3F08"/>
    <w:rsid w:val="006F4D30"/>
    <w:rsid w:val="006F5302"/>
    <w:rsid w:val="006F5B38"/>
    <w:rsid w:val="006F6358"/>
    <w:rsid w:val="006F7798"/>
    <w:rsid w:val="006F782E"/>
    <w:rsid w:val="006F7FAF"/>
    <w:rsid w:val="0070006D"/>
    <w:rsid w:val="00700A90"/>
    <w:rsid w:val="00701B89"/>
    <w:rsid w:val="00702E05"/>
    <w:rsid w:val="00702E5B"/>
    <w:rsid w:val="00702F5A"/>
    <w:rsid w:val="0070302E"/>
    <w:rsid w:val="00703EE3"/>
    <w:rsid w:val="00703EEE"/>
    <w:rsid w:val="00705440"/>
    <w:rsid w:val="00705540"/>
    <w:rsid w:val="00705841"/>
    <w:rsid w:val="00705A6B"/>
    <w:rsid w:val="0070626A"/>
    <w:rsid w:val="00706892"/>
    <w:rsid w:val="00706FA4"/>
    <w:rsid w:val="00707637"/>
    <w:rsid w:val="00707908"/>
    <w:rsid w:val="00707E36"/>
    <w:rsid w:val="00707F25"/>
    <w:rsid w:val="00710214"/>
    <w:rsid w:val="00710925"/>
    <w:rsid w:val="00711720"/>
    <w:rsid w:val="0071196C"/>
    <w:rsid w:val="00711A80"/>
    <w:rsid w:val="00711F54"/>
    <w:rsid w:val="007130D3"/>
    <w:rsid w:val="007131B6"/>
    <w:rsid w:val="00713357"/>
    <w:rsid w:val="00713393"/>
    <w:rsid w:val="007137C1"/>
    <w:rsid w:val="007137CE"/>
    <w:rsid w:val="00713F27"/>
    <w:rsid w:val="00714978"/>
    <w:rsid w:val="007166A2"/>
    <w:rsid w:val="00716A09"/>
    <w:rsid w:val="00716B99"/>
    <w:rsid w:val="0071733C"/>
    <w:rsid w:val="00717E6A"/>
    <w:rsid w:val="0072052F"/>
    <w:rsid w:val="00721804"/>
    <w:rsid w:val="007218E5"/>
    <w:rsid w:val="00721E61"/>
    <w:rsid w:val="00724654"/>
    <w:rsid w:val="00724AD7"/>
    <w:rsid w:val="007258B5"/>
    <w:rsid w:val="0072628A"/>
    <w:rsid w:val="007267F1"/>
    <w:rsid w:val="00726847"/>
    <w:rsid w:val="00726F77"/>
    <w:rsid w:val="0072708F"/>
    <w:rsid w:val="00727A46"/>
    <w:rsid w:val="00727D30"/>
    <w:rsid w:val="00731715"/>
    <w:rsid w:val="00731B31"/>
    <w:rsid w:val="00732ADD"/>
    <w:rsid w:val="0073455D"/>
    <w:rsid w:val="00734FA8"/>
    <w:rsid w:val="00736843"/>
    <w:rsid w:val="00736F39"/>
    <w:rsid w:val="00737F8A"/>
    <w:rsid w:val="0074216E"/>
    <w:rsid w:val="007421BF"/>
    <w:rsid w:val="00742F53"/>
    <w:rsid w:val="00743E1A"/>
    <w:rsid w:val="007440FA"/>
    <w:rsid w:val="00745355"/>
    <w:rsid w:val="0074643A"/>
    <w:rsid w:val="00746902"/>
    <w:rsid w:val="00746DED"/>
    <w:rsid w:val="00747CFD"/>
    <w:rsid w:val="007509DD"/>
    <w:rsid w:val="00750F8F"/>
    <w:rsid w:val="007516EA"/>
    <w:rsid w:val="007520BC"/>
    <w:rsid w:val="007524C4"/>
    <w:rsid w:val="00752666"/>
    <w:rsid w:val="00753355"/>
    <w:rsid w:val="00754044"/>
    <w:rsid w:val="00754862"/>
    <w:rsid w:val="007553D4"/>
    <w:rsid w:val="00755BDA"/>
    <w:rsid w:val="00757194"/>
    <w:rsid w:val="00757DAC"/>
    <w:rsid w:val="00757EBB"/>
    <w:rsid w:val="007601D9"/>
    <w:rsid w:val="007603A3"/>
    <w:rsid w:val="00760A44"/>
    <w:rsid w:val="00760E55"/>
    <w:rsid w:val="007610CF"/>
    <w:rsid w:val="00761A2C"/>
    <w:rsid w:val="00762630"/>
    <w:rsid w:val="00762C4A"/>
    <w:rsid w:val="00763164"/>
    <w:rsid w:val="0076340A"/>
    <w:rsid w:val="00763EE3"/>
    <w:rsid w:val="007649EE"/>
    <w:rsid w:val="00765D53"/>
    <w:rsid w:val="00766C2B"/>
    <w:rsid w:val="007704F3"/>
    <w:rsid w:val="00770ABF"/>
    <w:rsid w:val="00770BFD"/>
    <w:rsid w:val="007721D4"/>
    <w:rsid w:val="0077256E"/>
    <w:rsid w:val="00772C8A"/>
    <w:rsid w:val="00773BD2"/>
    <w:rsid w:val="0077411F"/>
    <w:rsid w:val="0077439E"/>
    <w:rsid w:val="007749FC"/>
    <w:rsid w:val="00775BBB"/>
    <w:rsid w:val="007779B1"/>
    <w:rsid w:val="00780512"/>
    <w:rsid w:val="0078101B"/>
    <w:rsid w:val="00781381"/>
    <w:rsid w:val="00781B6E"/>
    <w:rsid w:val="007820EC"/>
    <w:rsid w:val="0078244A"/>
    <w:rsid w:val="00782FE3"/>
    <w:rsid w:val="0078307D"/>
    <w:rsid w:val="0078322F"/>
    <w:rsid w:val="00783AB0"/>
    <w:rsid w:val="00783B4D"/>
    <w:rsid w:val="00784257"/>
    <w:rsid w:val="007850A2"/>
    <w:rsid w:val="00785673"/>
    <w:rsid w:val="00785CCA"/>
    <w:rsid w:val="0078726E"/>
    <w:rsid w:val="00787D16"/>
    <w:rsid w:val="00790624"/>
    <w:rsid w:val="007914D7"/>
    <w:rsid w:val="00791D90"/>
    <w:rsid w:val="007920C2"/>
    <w:rsid w:val="00792383"/>
    <w:rsid w:val="0079278F"/>
    <w:rsid w:val="00792E0E"/>
    <w:rsid w:val="0079338F"/>
    <w:rsid w:val="007937B0"/>
    <w:rsid w:val="00793EC5"/>
    <w:rsid w:val="00793EE5"/>
    <w:rsid w:val="007941DB"/>
    <w:rsid w:val="00795903"/>
    <w:rsid w:val="00796285"/>
    <w:rsid w:val="007968B0"/>
    <w:rsid w:val="007971BC"/>
    <w:rsid w:val="00797C42"/>
    <w:rsid w:val="007A0A57"/>
    <w:rsid w:val="007A11D2"/>
    <w:rsid w:val="007A1276"/>
    <w:rsid w:val="007A23D1"/>
    <w:rsid w:val="007A2A51"/>
    <w:rsid w:val="007A3788"/>
    <w:rsid w:val="007A7039"/>
    <w:rsid w:val="007A7499"/>
    <w:rsid w:val="007A751A"/>
    <w:rsid w:val="007A7B74"/>
    <w:rsid w:val="007A7CE2"/>
    <w:rsid w:val="007A7EF8"/>
    <w:rsid w:val="007B00B3"/>
    <w:rsid w:val="007B03AD"/>
    <w:rsid w:val="007B04BE"/>
    <w:rsid w:val="007B105D"/>
    <w:rsid w:val="007B1999"/>
    <w:rsid w:val="007B22FF"/>
    <w:rsid w:val="007B2587"/>
    <w:rsid w:val="007B2BE0"/>
    <w:rsid w:val="007B3736"/>
    <w:rsid w:val="007B3ABA"/>
    <w:rsid w:val="007B3EBD"/>
    <w:rsid w:val="007B41E8"/>
    <w:rsid w:val="007B48B9"/>
    <w:rsid w:val="007B4D86"/>
    <w:rsid w:val="007B59B1"/>
    <w:rsid w:val="007B715E"/>
    <w:rsid w:val="007B7CDC"/>
    <w:rsid w:val="007B7CE1"/>
    <w:rsid w:val="007B7D13"/>
    <w:rsid w:val="007C065D"/>
    <w:rsid w:val="007C0AC2"/>
    <w:rsid w:val="007C1DD1"/>
    <w:rsid w:val="007C22B6"/>
    <w:rsid w:val="007C22D5"/>
    <w:rsid w:val="007C2843"/>
    <w:rsid w:val="007C2F54"/>
    <w:rsid w:val="007C2FD0"/>
    <w:rsid w:val="007C389B"/>
    <w:rsid w:val="007C470A"/>
    <w:rsid w:val="007C47BE"/>
    <w:rsid w:val="007C5780"/>
    <w:rsid w:val="007C5A7B"/>
    <w:rsid w:val="007C6037"/>
    <w:rsid w:val="007C6D0E"/>
    <w:rsid w:val="007C6E8B"/>
    <w:rsid w:val="007C710B"/>
    <w:rsid w:val="007D0F33"/>
    <w:rsid w:val="007D1958"/>
    <w:rsid w:val="007D2A02"/>
    <w:rsid w:val="007D34F4"/>
    <w:rsid w:val="007D3DFD"/>
    <w:rsid w:val="007D3E89"/>
    <w:rsid w:val="007D4CF7"/>
    <w:rsid w:val="007D61C9"/>
    <w:rsid w:val="007D6C1E"/>
    <w:rsid w:val="007D7821"/>
    <w:rsid w:val="007D7C1E"/>
    <w:rsid w:val="007E0842"/>
    <w:rsid w:val="007E107A"/>
    <w:rsid w:val="007E405F"/>
    <w:rsid w:val="007E5853"/>
    <w:rsid w:val="007E58F4"/>
    <w:rsid w:val="007E6261"/>
    <w:rsid w:val="007F02B9"/>
    <w:rsid w:val="007F1B45"/>
    <w:rsid w:val="007F272C"/>
    <w:rsid w:val="007F28B5"/>
    <w:rsid w:val="007F3237"/>
    <w:rsid w:val="007F39CA"/>
    <w:rsid w:val="007F45A1"/>
    <w:rsid w:val="007F55E4"/>
    <w:rsid w:val="007F5BFF"/>
    <w:rsid w:val="007F6B1C"/>
    <w:rsid w:val="007F6E04"/>
    <w:rsid w:val="007F7E17"/>
    <w:rsid w:val="0080065E"/>
    <w:rsid w:val="0080186A"/>
    <w:rsid w:val="00801A8B"/>
    <w:rsid w:val="00802BB6"/>
    <w:rsid w:val="0080351A"/>
    <w:rsid w:val="00804204"/>
    <w:rsid w:val="008042C0"/>
    <w:rsid w:val="0080441C"/>
    <w:rsid w:val="0080546B"/>
    <w:rsid w:val="00805A41"/>
    <w:rsid w:val="00805B55"/>
    <w:rsid w:val="00805BAA"/>
    <w:rsid w:val="00806FE0"/>
    <w:rsid w:val="008076D0"/>
    <w:rsid w:val="00807896"/>
    <w:rsid w:val="00807897"/>
    <w:rsid w:val="00807C64"/>
    <w:rsid w:val="008106AC"/>
    <w:rsid w:val="00810A8A"/>
    <w:rsid w:val="00811021"/>
    <w:rsid w:val="008129F4"/>
    <w:rsid w:val="00813370"/>
    <w:rsid w:val="00813630"/>
    <w:rsid w:val="00815754"/>
    <w:rsid w:val="00817354"/>
    <w:rsid w:val="00817747"/>
    <w:rsid w:val="00817F74"/>
    <w:rsid w:val="00820C34"/>
    <w:rsid w:val="00821368"/>
    <w:rsid w:val="00821550"/>
    <w:rsid w:val="00822E1B"/>
    <w:rsid w:val="00823245"/>
    <w:rsid w:val="008233EA"/>
    <w:rsid w:val="00823CD0"/>
    <w:rsid w:val="00823F4C"/>
    <w:rsid w:val="008241B3"/>
    <w:rsid w:val="0082552C"/>
    <w:rsid w:val="008258B1"/>
    <w:rsid w:val="008262CF"/>
    <w:rsid w:val="00826D16"/>
    <w:rsid w:val="008313D9"/>
    <w:rsid w:val="0083180D"/>
    <w:rsid w:val="00831853"/>
    <w:rsid w:val="008319BB"/>
    <w:rsid w:val="00831BBF"/>
    <w:rsid w:val="00831C14"/>
    <w:rsid w:val="00831DB9"/>
    <w:rsid w:val="00831F42"/>
    <w:rsid w:val="00833390"/>
    <w:rsid w:val="00834FBE"/>
    <w:rsid w:val="008352FD"/>
    <w:rsid w:val="00835A0F"/>
    <w:rsid w:val="00835CA9"/>
    <w:rsid w:val="008364A6"/>
    <w:rsid w:val="0083666A"/>
    <w:rsid w:val="008369E2"/>
    <w:rsid w:val="00837212"/>
    <w:rsid w:val="0084011D"/>
    <w:rsid w:val="008412AC"/>
    <w:rsid w:val="00841BF9"/>
    <w:rsid w:val="008429AD"/>
    <w:rsid w:val="0084325B"/>
    <w:rsid w:val="008449DB"/>
    <w:rsid w:val="00846488"/>
    <w:rsid w:val="00846518"/>
    <w:rsid w:val="008477B3"/>
    <w:rsid w:val="00847B2E"/>
    <w:rsid w:val="008504E7"/>
    <w:rsid w:val="0085062A"/>
    <w:rsid w:val="008507FE"/>
    <w:rsid w:val="0085134B"/>
    <w:rsid w:val="00852E40"/>
    <w:rsid w:val="00853876"/>
    <w:rsid w:val="008541CD"/>
    <w:rsid w:val="00854CCF"/>
    <w:rsid w:val="008604D5"/>
    <w:rsid w:val="00860ED9"/>
    <w:rsid w:val="00861A89"/>
    <w:rsid w:val="00862D7E"/>
    <w:rsid w:val="0086319B"/>
    <w:rsid w:val="008641CE"/>
    <w:rsid w:val="0086501A"/>
    <w:rsid w:val="00865480"/>
    <w:rsid w:val="00865A60"/>
    <w:rsid w:val="00865A73"/>
    <w:rsid w:val="00865D7F"/>
    <w:rsid w:val="008660DC"/>
    <w:rsid w:val="008661E1"/>
    <w:rsid w:val="00866950"/>
    <w:rsid w:val="00867C1B"/>
    <w:rsid w:val="00867C6B"/>
    <w:rsid w:val="00870137"/>
    <w:rsid w:val="00870BBC"/>
    <w:rsid w:val="0087179A"/>
    <w:rsid w:val="00872790"/>
    <w:rsid w:val="00873884"/>
    <w:rsid w:val="00874520"/>
    <w:rsid w:val="008770A3"/>
    <w:rsid w:val="008772A0"/>
    <w:rsid w:val="00877D15"/>
    <w:rsid w:val="00880C8F"/>
    <w:rsid w:val="00880DC5"/>
    <w:rsid w:val="008810CA"/>
    <w:rsid w:val="00881E7C"/>
    <w:rsid w:val="008824C8"/>
    <w:rsid w:val="00883743"/>
    <w:rsid w:val="00884101"/>
    <w:rsid w:val="0088483E"/>
    <w:rsid w:val="008851F6"/>
    <w:rsid w:val="00885BFE"/>
    <w:rsid w:val="0088684C"/>
    <w:rsid w:val="00886C07"/>
    <w:rsid w:val="00886F8D"/>
    <w:rsid w:val="008870AF"/>
    <w:rsid w:val="008871BD"/>
    <w:rsid w:val="008872E4"/>
    <w:rsid w:val="00890CE3"/>
    <w:rsid w:val="00890E1B"/>
    <w:rsid w:val="008911B5"/>
    <w:rsid w:val="00891757"/>
    <w:rsid w:val="0089303D"/>
    <w:rsid w:val="008933AE"/>
    <w:rsid w:val="008935D0"/>
    <w:rsid w:val="00893688"/>
    <w:rsid w:val="00893D11"/>
    <w:rsid w:val="00893E04"/>
    <w:rsid w:val="00895E8C"/>
    <w:rsid w:val="008961BF"/>
    <w:rsid w:val="00897369"/>
    <w:rsid w:val="008A03DB"/>
    <w:rsid w:val="008A081E"/>
    <w:rsid w:val="008A0FD0"/>
    <w:rsid w:val="008A22B9"/>
    <w:rsid w:val="008A2A12"/>
    <w:rsid w:val="008A2CD0"/>
    <w:rsid w:val="008A2D89"/>
    <w:rsid w:val="008A304F"/>
    <w:rsid w:val="008A3472"/>
    <w:rsid w:val="008A368B"/>
    <w:rsid w:val="008A396E"/>
    <w:rsid w:val="008A4443"/>
    <w:rsid w:val="008A4915"/>
    <w:rsid w:val="008A5BA8"/>
    <w:rsid w:val="008A5D81"/>
    <w:rsid w:val="008A5DA8"/>
    <w:rsid w:val="008A716E"/>
    <w:rsid w:val="008A749D"/>
    <w:rsid w:val="008B012E"/>
    <w:rsid w:val="008B1A81"/>
    <w:rsid w:val="008B1D08"/>
    <w:rsid w:val="008B323B"/>
    <w:rsid w:val="008B32B2"/>
    <w:rsid w:val="008B3AE1"/>
    <w:rsid w:val="008B49AF"/>
    <w:rsid w:val="008B636D"/>
    <w:rsid w:val="008B6879"/>
    <w:rsid w:val="008B6B53"/>
    <w:rsid w:val="008B6BCB"/>
    <w:rsid w:val="008B72C1"/>
    <w:rsid w:val="008B7DF5"/>
    <w:rsid w:val="008C0167"/>
    <w:rsid w:val="008C0364"/>
    <w:rsid w:val="008C0948"/>
    <w:rsid w:val="008C0AEC"/>
    <w:rsid w:val="008C0CF5"/>
    <w:rsid w:val="008C0E14"/>
    <w:rsid w:val="008C1101"/>
    <w:rsid w:val="008C131C"/>
    <w:rsid w:val="008C1C08"/>
    <w:rsid w:val="008C2276"/>
    <w:rsid w:val="008C27E3"/>
    <w:rsid w:val="008C2A83"/>
    <w:rsid w:val="008C3B08"/>
    <w:rsid w:val="008C3B6C"/>
    <w:rsid w:val="008C3E8B"/>
    <w:rsid w:val="008C4B24"/>
    <w:rsid w:val="008C5231"/>
    <w:rsid w:val="008C7D4C"/>
    <w:rsid w:val="008D1C7E"/>
    <w:rsid w:val="008D1EEF"/>
    <w:rsid w:val="008D28BE"/>
    <w:rsid w:val="008D2CE5"/>
    <w:rsid w:val="008D3303"/>
    <w:rsid w:val="008D335B"/>
    <w:rsid w:val="008D4E8D"/>
    <w:rsid w:val="008D5717"/>
    <w:rsid w:val="008D5AAC"/>
    <w:rsid w:val="008D5B91"/>
    <w:rsid w:val="008D64B7"/>
    <w:rsid w:val="008D6DC6"/>
    <w:rsid w:val="008D6FE9"/>
    <w:rsid w:val="008D78AC"/>
    <w:rsid w:val="008D78D7"/>
    <w:rsid w:val="008E069C"/>
    <w:rsid w:val="008E14C0"/>
    <w:rsid w:val="008E19AC"/>
    <w:rsid w:val="008E268F"/>
    <w:rsid w:val="008E2B21"/>
    <w:rsid w:val="008E3600"/>
    <w:rsid w:val="008E366B"/>
    <w:rsid w:val="008E4600"/>
    <w:rsid w:val="008E4693"/>
    <w:rsid w:val="008E4CBE"/>
    <w:rsid w:val="008E5009"/>
    <w:rsid w:val="008E52AC"/>
    <w:rsid w:val="008E5931"/>
    <w:rsid w:val="008E5D07"/>
    <w:rsid w:val="008E6614"/>
    <w:rsid w:val="008E71B8"/>
    <w:rsid w:val="008E7B0D"/>
    <w:rsid w:val="008F0063"/>
    <w:rsid w:val="008F13FD"/>
    <w:rsid w:val="008F216F"/>
    <w:rsid w:val="008F32D8"/>
    <w:rsid w:val="008F43D6"/>
    <w:rsid w:val="008F4798"/>
    <w:rsid w:val="008F4AD9"/>
    <w:rsid w:val="008F4C0B"/>
    <w:rsid w:val="008F5DB1"/>
    <w:rsid w:val="008F6699"/>
    <w:rsid w:val="008F7177"/>
    <w:rsid w:val="008F71EF"/>
    <w:rsid w:val="008F772E"/>
    <w:rsid w:val="008F78B7"/>
    <w:rsid w:val="0090006E"/>
    <w:rsid w:val="0090052D"/>
    <w:rsid w:val="009019F7"/>
    <w:rsid w:val="0090219A"/>
    <w:rsid w:val="0090219F"/>
    <w:rsid w:val="009028B6"/>
    <w:rsid w:val="00902B40"/>
    <w:rsid w:val="00902C6A"/>
    <w:rsid w:val="00902F16"/>
    <w:rsid w:val="00903A5F"/>
    <w:rsid w:val="009043BB"/>
    <w:rsid w:val="00904AAA"/>
    <w:rsid w:val="00904D3B"/>
    <w:rsid w:val="009060A9"/>
    <w:rsid w:val="00907564"/>
    <w:rsid w:val="00910388"/>
    <w:rsid w:val="00910CB4"/>
    <w:rsid w:val="00911222"/>
    <w:rsid w:val="00911602"/>
    <w:rsid w:val="00911D88"/>
    <w:rsid w:val="0091210B"/>
    <w:rsid w:val="00912834"/>
    <w:rsid w:val="00913938"/>
    <w:rsid w:val="009149D8"/>
    <w:rsid w:val="0091606E"/>
    <w:rsid w:val="00920A4D"/>
    <w:rsid w:val="00920E1E"/>
    <w:rsid w:val="00921A9C"/>
    <w:rsid w:val="00921D22"/>
    <w:rsid w:val="00921EC4"/>
    <w:rsid w:val="0092402E"/>
    <w:rsid w:val="00924248"/>
    <w:rsid w:val="009249D7"/>
    <w:rsid w:val="009251BE"/>
    <w:rsid w:val="00925656"/>
    <w:rsid w:val="00926CDC"/>
    <w:rsid w:val="0092763C"/>
    <w:rsid w:val="009303A1"/>
    <w:rsid w:val="00931675"/>
    <w:rsid w:val="009318A1"/>
    <w:rsid w:val="009319F9"/>
    <w:rsid w:val="00931ACC"/>
    <w:rsid w:val="0093201B"/>
    <w:rsid w:val="00932FB5"/>
    <w:rsid w:val="009338EC"/>
    <w:rsid w:val="009339DD"/>
    <w:rsid w:val="009353D8"/>
    <w:rsid w:val="00936F49"/>
    <w:rsid w:val="0093725C"/>
    <w:rsid w:val="0093743D"/>
    <w:rsid w:val="00937582"/>
    <w:rsid w:val="00941107"/>
    <w:rsid w:val="00942726"/>
    <w:rsid w:val="009436D1"/>
    <w:rsid w:val="00943E7B"/>
    <w:rsid w:val="0094423B"/>
    <w:rsid w:val="009443E7"/>
    <w:rsid w:val="009451C6"/>
    <w:rsid w:val="00946211"/>
    <w:rsid w:val="0094654F"/>
    <w:rsid w:val="0094672C"/>
    <w:rsid w:val="0094685B"/>
    <w:rsid w:val="009469A5"/>
    <w:rsid w:val="00946C2F"/>
    <w:rsid w:val="00947413"/>
    <w:rsid w:val="00947689"/>
    <w:rsid w:val="0095074E"/>
    <w:rsid w:val="00950849"/>
    <w:rsid w:val="00951280"/>
    <w:rsid w:val="00951760"/>
    <w:rsid w:val="00951CD9"/>
    <w:rsid w:val="00952AB3"/>
    <w:rsid w:val="00953888"/>
    <w:rsid w:val="009539CF"/>
    <w:rsid w:val="00953D4D"/>
    <w:rsid w:val="00953D7E"/>
    <w:rsid w:val="0095401F"/>
    <w:rsid w:val="009540A0"/>
    <w:rsid w:val="00954684"/>
    <w:rsid w:val="009547A2"/>
    <w:rsid w:val="00955115"/>
    <w:rsid w:val="00955632"/>
    <w:rsid w:val="00955A74"/>
    <w:rsid w:val="00956C44"/>
    <w:rsid w:val="00957A48"/>
    <w:rsid w:val="0096066D"/>
    <w:rsid w:val="00960F1D"/>
    <w:rsid w:val="009622D6"/>
    <w:rsid w:val="009626AE"/>
    <w:rsid w:val="00962795"/>
    <w:rsid w:val="00962F28"/>
    <w:rsid w:val="0096331A"/>
    <w:rsid w:val="0096427E"/>
    <w:rsid w:val="00965364"/>
    <w:rsid w:val="0096648C"/>
    <w:rsid w:val="00966537"/>
    <w:rsid w:val="0096668D"/>
    <w:rsid w:val="009667B4"/>
    <w:rsid w:val="00966CBC"/>
    <w:rsid w:val="0096718B"/>
    <w:rsid w:val="00967B8B"/>
    <w:rsid w:val="009700B6"/>
    <w:rsid w:val="0097035C"/>
    <w:rsid w:val="00973005"/>
    <w:rsid w:val="00973D91"/>
    <w:rsid w:val="0097436C"/>
    <w:rsid w:val="00974CA5"/>
    <w:rsid w:val="009755A7"/>
    <w:rsid w:val="00975672"/>
    <w:rsid w:val="00975B21"/>
    <w:rsid w:val="009760B7"/>
    <w:rsid w:val="00976792"/>
    <w:rsid w:val="00976B0C"/>
    <w:rsid w:val="00977963"/>
    <w:rsid w:val="00977BF4"/>
    <w:rsid w:val="00977CA8"/>
    <w:rsid w:val="00980199"/>
    <w:rsid w:val="00980336"/>
    <w:rsid w:val="0098046F"/>
    <w:rsid w:val="00980620"/>
    <w:rsid w:val="00980D1F"/>
    <w:rsid w:val="00980F8E"/>
    <w:rsid w:val="00982222"/>
    <w:rsid w:val="00982980"/>
    <w:rsid w:val="009838BF"/>
    <w:rsid w:val="00983D7A"/>
    <w:rsid w:val="009842EB"/>
    <w:rsid w:val="00984376"/>
    <w:rsid w:val="00984478"/>
    <w:rsid w:val="00984616"/>
    <w:rsid w:val="0098572C"/>
    <w:rsid w:val="0098640C"/>
    <w:rsid w:val="009865C5"/>
    <w:rsid w:val="0098769A"/>
    <w:rsid w:val="00987FA0"/>
    <w:rsid w:val="0099189C"/>
    <w:rsid w:val="00991D78"/>
    <w:rsid w:val="009934C4"/>
    <w:rsid w:val="00993F5A"/>
    <w:rsid w:val="0099454A"/>
    <w:rsid w:val="009947AE"/>
    <w:rsid w:val="0099527B"/>
    <w:rsid w:val="0099556B"/>
    <w:rsid w:val="00995A78"/>
    <w:rsid w:val="009960DC"/>
    <w:rsid w:val="00996966"/>
    <w:rsid w:val="00997159"/>
    <w:rsid w:val="009A0095"/>
    <w:rsid w:val="009A0264"/>
    <w:rsid w:val="009A0658"/>
    <w:rsid w:val="009A09CF"/>
    <w:rsid w:val="009A1319"/>
    <w:rsid w:val="009A15E5"/>
    <w:rsid w:val="009A171C"/>
    <w:rsid w:val="009A17CD"/>
    <w:rsid w:val="009A1A7E"/>
    <w:rsid w:val="009A2AC8"/>
    <w:rsid w:val="009A344D"/>
    <w:rsid w:val="009A3BA8"/>
    <w:rsid w:val="009A3D73"/>
    <w:rsid w:val="009A4B00"/>
    <w:rsid w:val="009A4E9D"/>
    <w:rsid w:val="009A6A08"/>
    <w:rsid w:val="009A6C0C"/>
    <w:rsid w:val="009A732B"/>
    <w:rsid w:val="009A7F56"/>
    <w:rsid w:val="009B034D"/>
    <w:rsid w:val="009B0532"/>
    <w:rsid w:val="009B0A56"/>
    <w:rsid w:val="009B1DF0"/>
    <w:rsid w:val="009B215D"/>
    <w:rsid w:val="009B27D0"/>
    <w:rsid w:val="009B2F97"/>
    <w:rsid w:val="009B461A"/>
    <w:rsid w:val="009B57D5"/>
    <w:rsid w:val="009B6CDD"/>
    <w:rsid w:val="009B764D"/>
    <w:rsid w:val="009B76FB"/>
    <w:rsid w:val="009C07D8"/>
    <w:rsid w:val="009C0E85"/>
    <w:rsid w:val="009C0ECF"/>
    <w:rsid w:val="009C135F"/>
    <w:rsid w:val="009C1577"/>
    <w:rsid w:val="009C1CE8"/>
    <w:rsid w:val="009C2365"/>
    <w:rsid w:val="009C2B0E"/>
    <w:rsid w:val="009C4923"/>
    <w:rsid w:val="009C4B8F"/>
    <w:rsid w:val="009C7484"/>
    <w:rsid w:val="009C7864"/>
    <w:rsid w:val="009D003C"/>
    <w:rsid w:val="009D00E0"/>
    <w:rsid w:val="009D03D8"/>
    <w:rsid w:val="009D05DD"/>
    <w:rsid w:val="009D0EA5"/>
    <w:rsid w:val="009D0ED3"/>
    <w:rsid w:val="009D1464"/>
    <w:rsid w:val="009D1465"/>
    <w:rsid w:val="009D1568"/>
    <w:rsid w:val="009D25BE"/>
    <w:rsid w:val="009D2EF4"/>
    <w:rsid w:val="009D313E"/>
    <w:rsid w:val="009D4902"/>
    <w:rsid w:val="009D5178"/>
    <w:rsid w:val="009D5907"/>
    <w:rsid w:val="009D599B"/>
    <w:rsid w:val="009D5C8B"/>
    <w:rsid w:val="009D6013"/>
    <w:rsid w:val="009D6AE8"/>
    <w:rsid w:val="009D6CED"/>
    <w:rsid w:val="009D715E"/>
    <w:rsid w:val="009D71FC"/>
    <w:rsid w:val="009E073E"/>
    <w:rsid w:val="009E2922"/>
    <w:rsid w:val="009E2C9B"/>
    <w:rsid w:val="009E2EEB"/>
    <w:rsid w:val="009E38EB"/>
    <w:rsid w:val="009E3A79"/>
    <w:rsid w:val="009E3EC5"/>
    <w:rsid w:val="009E4033"/>
    <w:rsid w:val="009E461C"/>
    <w:rsid w:val="009E5353"/>
    <w:rsid w:val="009E5853"/>
    <w:rsid w:val="009E5E8F"/>
    <w:rsid w:val="009E76D9"/>
    <w:rsid w:val="009E7877"/>
    <w:rsid w:val="009F01D6"/>
    <w:rsid w:val="009F0302"/>
    <w:rsid w:val="009F04C8"/>
    <w:rsid w:val="009F07F9"/>
    <w:rsid w:val="009F0C63"/>
    <w:rsid w:val="009F129E"/>
    <w:rsid w:val="009F207E"/>
    <w:rsid w:val="009F2AC9"/>
    <w:rsid w:val="009F3A16"/>
    <w:rsid w:val="009F3C6C"/>
    <w:rsid w:val="009F3CD1"/>
    <w:rsid w:val="009F42A3"/>
    <w:rsid w:val="009F4B7F"/>
    <w:rsid w:val="009F658B"/>
    <w:rsid w:val="009F67BB"/>
    <w:rsid w:val="00A0003C"/>
    <w:rsid w:val="00A003ED"/>
    <w:rsid w:val="00A010D7"/>
    <w:rsid w:val="00A01590"/>
    <w:rsid w:val="00A01EBD"/>
    <w:rsid w:val="00A02393"/>
    <w:rsid w:val="00A024F5"/>
    <w:rsid w:val="00A02C48"/>
    <w:rsid w:val="00A02FFC"/>
    <w:rsid w:val="00A052BF"/>
    <w:rsid w:val="00A05B50"/>
    <w:rsid w:val="00A06068"/>
    <w:rsid w:val="00A060F5"/>
    <w:rsid w:val="00A06917"/>
    <w:rsid w:val="00A07420"/>
    <w:rsid w:val="00A07AC5"/>
    <w:rsid w:val="00A1010D"/>
    <w:rsid w:val="00A1332B"/>
    <w:rsid w:val="00A1343D"/>
    <w:rsid w:val="00A13B02"/>
    <w:rsid w:val="00A146D3"/>
    <w:rsid w:val="00A14C06"/>
    <w:rsid w:val="00A15F0A"/>
    <w:rsid w:val="00A162E2"/>
    <w:rsid w:val="00A168D3"/>
    <w:rsid w:val="00A174FD"/>
    <w:rsid w:val="00A177D2"/>
    <w:rsid w:val="00A2012A"/>
    <w:rsid w:val="00A21F08"/>
    <w:rsid w:val="00A232F7"/>
    <w:rsid w:val="00A233F0"/>
    <w:rsid w:val="00A24F13"/>
    <w:rsid w:val="00A2516A"/>
    <w:rsid w:val="00A25E42"/>
    <w:rsid w:val="00A2649E"/>
    <w:rsid w:val="00A26E80"/>
    <w:rsid w:val="00A27305"/>
    <w:rsid w:val="00A27B27"/>
    <w:rsid w:val="00A31114"/>
    <w:rsid w:val="00A317F0"/>
    <w:rsid w:val="00A31ADA"/>
    <w:rsid w:val="00A31ECB"/>
    <w:rsid w:val="00A320CE"/>
    <w:rsid w:val="00A33847"/>
    <w:rsid w:val="00A33DAC"/>
    <w:rsid w:val="00A34789"/>
    <w:rsid w:val="00A3488E"/>
    <w:rsid w:val="00A34CB1"/>
    <w:rsid w:val="00A34CF3"/>
    <w:rsid w:val="00A350A0"/>
    <w:rsid w:val="00A36F4C"/>
    <w:rsid w:val="00A37732"/>
    <w:rsid w:val="00A379E7"/>
    <w:rsid w:val="00A37E10"/>
    <w:rsid w:val="00A4016D"/>
    <w:rsid w:val="00A4034F"/>
    <w:rsid w:val="00A40667"/>
    <w:rsid w:val="00A40B62"/>
    <w:rsid w:val="00A40CCF"/>
    <w:rsid w:val="00A41592"/>
    <w:rsid w:val="00A41663"/>
    <w:rsid w:val="00A41C1E"/>
    <w:rsid w:val="00A4216B"/>
    <w:rsid w:val="00A428F1"/>
    <w:rsid w:val="00A42CE7"/>
    <w:rsid w:val="00A434A7"/>
    <w:rsid w:val="00A43C20"/>
    <w:rsid w:val="00A44271"/>
    <w:rsid w:val="00A44E8A"/>
    <w:rsid w:val="00A45056"/>
    <w:rsid w:val="00A459B3"/>
    <w:rsid w:val="00A45EB3"/>
    <w:rsid w:val="00A46EBE"/>
    <w:rsid w:val="00A46ED3"/>
    <w:rsid w:val="00A478F7"/>
    <w:rsid w:val="00A478FF"/>
    <w:rsid w:val="00A5095C"/>
    <w:rsid w:val="00A50C56"/>
    <w:rsid w:val="00A51ACF"/>
    <w:rsid w:val="00A51BF4"/>
    <w:rsid w:val="00A524DD"/>
    <w:rsid w:val="00A52B4F"/>
    <w:rsid w:val="00A532DE"/>
    <w:rsid w:val="00A540E8"/>
    <w:rsid w:val="00A54D4B"/>
    <w:rsid w:val="00A54D7D"/>
    <w:rsid w:val="00A5658E"/>
    <w:rsid w:val="00A57D4C"/>
    <w:rsid w:val="00A57F65"/>
    <w:rsid w:val="00A60EDB"/>
    <w:rsid w:val="00A61685"/>
    <w:rsid w:val="00A61E87"/>
    <w:rsid w:val="00A63AC1"/>
    <w:rsid w:val="00A64723"/>
    <w:rsid w:val="00A659A5"/>
    <w:rsid w:val="00A663A4"/>
    <w:rsid w:val="00A665CD"/>
    <w:rsid w:val="00A669CF"/>
    <w:rsid w:val="00A66D7C"/>
    <w:rsid w:val="00A66F76"/>
    <w:rsid w:val="00A671D7"/>
    <w:rsid w:val="00A672AE"/>
    <w:rsid w:val="00A678A5"/>
    <w:rsid w:val="00A71804"/>
    <w:rsid w:val="00A71B37"/>
    <w:rsid w:val="00A71BD5"/>
    <w:rsid w:val="00A71EA7"/>
    <w:rsid w:val="00A722FC"/>
    <w:rsid w:val="00A731CD"/>
    <w:rsid w:val="00A73956"/>
    <w:rsid w:val="00A74D35"/>
    <w:rsid w:val="00A75BAC"/>
    <w:rsid w:val="00A760DA"/>
    <w:rsid w:val="00A7629B"/>
    <w:rsid w:val="00A77013"/>
    <w:rsid w:val="00A776B3"/>
    <w:rsid w:val="00A77BF6"/>
    <w:rsid w:val="00A77C24"/>
    <w:rsid w:val="00A808B9"/>
    <w:rsid w:val="00A8099A"/>
    <w:rsid w:val="00A80C8B"/>
    <w:rsid w:val="00A81883"/>
    <w:rsid w:val="00A81AE7"/>
    <w:rsid w:val="00A81B54"/>
    <w:rsid w:val="00A81C8B"/>
    <w:rsid w:val="00A82345"/>
    <w:rsid w:val="00A823C9"/>
    <w:rsid w:val="00A82973"/>
    <w:rsid w:val="00A83164"/>
    <w:rsid w:val="00A832B6"/>
    <w:rsid w:val="00A8589E"/>
    <w:rsid w:val="00A86919"/>
    <w:rsid w:val="00A871C9"/>
    <w:rsid w:val="00A8796B"/>
    <w:rsid w:val="00A87A80"/>
    <w:rsid w:val="00A903D3"/>
    <w:rsid w:val="00A905B3"/>
    <w:rsid w:val="00A90B09"/>
    <w:rsid w:val="00A914C0"/>
    <w:rsid w:val="00A91BFD"/>
    <w:rsid w:val="00A91C80"/>
    <w:rsid w:val="00A91E00"/>
    <w:rsid w:val="00A9254A"/>
    <w:rsid w:val="00A9394C"/>
    <w:rsid w:val="00A9429C"/>
    <w:rsid w:val="00A95606"/>
    <w:rsid w:val="00A95B62"/>
    <w:rsid w:val="00A9633C"/>
    <w:rsid w:val="00A9760C"/>
    <w:rsid w:val="00AA0D2A"/>
    <w:rsid w:val="00AA11C1"/>
    <w:rsid w:val="00AA12D8"/>
    <w:rsid w:val="00AA1B0B"/>
    <w:rsid w:val="00AA1E03"/>
    <w:rsid w:val="00AA1E10"/>
    <w:rsid w:val="00AA2E74"/>
    <w:rsid w:val="00AA4F09"/>
    <w:rsid w:val="00AA517B"/>
    <w:rsid w:val="00AA63CB"/>
    <w:rsid w:val="00AA6D50"/>
    <w:rsid w:val="00AB0DC4"/>
    <w:rsid w:val="00AB100A"/>
    <w:rsid w:val="00AB1864"/>
    <w:rsid w:val="00AB2256"/>
    <w:rsid w:val="00AB4F78"/>
    <w:rsid w:val="00AB5398"/>
    <w:rsid w:val="00AB5774"/>
    <w:rsid w:val="00AB5932"/>
    <w:rsid w:val="00AB6752"/>
    <w:rsid w:val="00AB6CA2"/>
    <w:rsid w:val="00AB6F23"/>
    <w:rsid w:val="00AC067C"/>
    <w:rsid w:val="00AC0728"/>
    <w:rsid w:val="00AC0B63"/>
    <w:rsid w:val="00AC1836"/>
    <w:rsid w:val="00AC23A7"/>
    <w:rsid w:val="00AC25C2"/>
    <w:rsid w:val="00AC3183"/>
    <w:rsid w:val="00AC3346"/>
    <w:rsid w:val="00AC35D2"/>
    <w:rsid w:val="00AC39EB"/>
    <w:rsid w:val="00AC3CC4"/>
    <w:rsid w:val="00AC3D48"/>
    <w:rsid w:val="00AC4216"/>
    <w:rsid w:val="00AC447B"/>
    <w:rsid w:val="00AC44CA"/>
    <w:rsid w:val="00AC6153"/>
    <w:rsid w:val="00AC6EA3"/>
    <w:rsid w:val="00AC7777"/>
    <w:rsid w:val="00AC7BB8"/>
    <w:rsid w:val="00AD0C55"/>
    <w:rsid w:val="00AD14E3"/>
    <w:rsid w:val="00AD18C8"/>
    <w:rsid w:val="00AD1932"/>
    <w:rsid w:val="00AD2250"/>
    <w:rsid w:val="00AD2E9D"/>
    <w:rsid w:val="00AD3CB2"/>
    <w:rsid w:val="00AD4340"/>
    <w:rsid w:val="00AD44A0"/>
    <w:rsid w:val="00AD4C21"/>
    <w:rsid w:val="00AD4ECC"/>
    <w:rsid w:val="00AD5056"/>
    <w:rsid w:val="00AD55C0"/>
    <w:rsid w:val="00AD5D27"/>
    <w:rsid w:val="00AD5D62"/>
    <w:rsid w:val="00AD649A"/>
    <w:rsid w:val="00AD6E66"/>
    <w:rsid w:val="00AD72A5"/>
    <w:rsid w:val="00AD73C6"/>
    <w:rsid w:val="00AE0082"/>
    <w:rsid w:val="00AE3285"/>
    <w:rsid w:val="00AE40C0"/>
    <w:rsid w:val="00AE42C3"/>
    <w:rsid w:val="00AE4447"/>
    <w:rsid w:val="00AE48E5"/>
    <w:rsid w:val="00AE4A80"/>
    <w:rsid w:val="00AE57D1"/>
    <w:rsid w:val="00AE6785"/>
    <w:rsid w:val="00AE72CC"/>
    <w:rsid w:val="00AE7744"/>
    <w:rsid w:val="00AF072B"/>
    <w:rsid w:val="00AF0F84"/>
    <w:rsid w:val="00AF1126"/>
    <w:rsid w:val="00AF1D5E"/>
    <w:rsid w:val="00AF2F98"/>
    <w:rsid w:val="00AF367C"/>
    <w:rsid w:val="00AF3A45"/>
    <w:rsid w:val="00AF3F22"/>
    <w:rsid w:val="00AF54B4"/>
    <w:rsid w:val="00AF6830"/>
    <w:rsid w:val="00AF6842"/>
    <w:rsid w:val="00AF704F"/>
    <w:rsid w:val="00AF723A"/>
    <w:rsid w:val="00B00879"/>
    <w:rsid w:val="00B00973"/>
    <w:rsid w:val="00B02509"/>
    <w:rsid w:val="00B02880"/>
    <w:rsid w:val="00B034C2"/>
    <w:rsid w:val="00B038EE"/>
    <w:rsid w:val="00B04420"/>
    <w:rsid w:val="00B045B6"/>
    <w:rsid w:val="00B05319"/>
    <w:rsid w:val="00B0668E"/>
    <w:rsid w:val="00B066C8"/>
    <w:rsid w:val="00B075B8"/>
    <w:rsid w:val="00B0783B"/>
    <w:rsid w:val="00B07E0C"/>
    <w:rsid w:val="00B1035E"/>
    <w:rsid w:val="00B1269D"/>
    <w:rsid w:val="00B1350B"/>
    <w:rsid w:val="00B138BB"/>
    <w:rsid w:val="00B14BCD"/>
    <w:rsid w:val="00B15465"/>
    <w:rsid w:val="00B164CE"/>
    <w:rsid w:val="00B1671D"/>
    <w:rsid w:val="00B16F29"/>
    <w:rsid w:val="00B17982"/>
    <w:rsid w:val="00B17A6B"/>
    <w:rsid w:val="00B17B4E"/>
    <w:rsid w:val="00B17CBD"/>
    <w:rsid w:val="00B17E34"/>
    <w:rsid w:val="00B206B6"/>
    <w:rsid w:val="00B20B49"/>
    <w:rsid w:val="00B20BB9"/>
    <w:rsid w:val="00B20D03"/>
    <w:rsid w:val="00B2167C"/>
    <w:rsid w:val="00B229AC"/>
    <w:rsid w:val="00B22F55"/>
    <w:rsid w:val="00B24C7E"/>
    <w:rsid w:val="00B2577E"/>
    <w:rsid w:val="00B25B48"/>
    <w:rsid w:val="00B26FEE"/>
    <w:rsid w:val="00B271D7"/>
    <w:rsid w:val="00B27ADF"/>
    <w:rsid w:val="00B30B11"/>
    <w:rsid w:val="00B30BB7"/>
    <w:rsid w:val="00B3161B"/>
    <w:rsid w:val="00B31692"/>
    <w:rsid w:val="00B31CB4"/>
    <w:rsid w:val="00B31E27"/>
    <w:rsid w:val="00B32B1A"/>
    <w:rsid w:val="00B337AA"/>
    <w:rsid w:val="00B34368"/>
    <w:rsid w:val="00B353C5"/>
    <w:rsid w:val="00B367EE"/>
    <w:rsid w:val="00B3696E"/>
    <w:rsid w:val="00B40C48"/>
    <w:rsid w:val="00B4110E"/>
    <w:rsid w:val="00B42145"/>
    <w:rsid w:val="00B42DAC"/>
    <w:rsid w:val="00B42DEA"/>
    <w:rsid w:val="00B436EF"/>
    <w:rsid w:val="00B43A6F"/>
    <w:rsid w:val="00B4455B"/>
    <w:rsid w:val="00B4457D"/>
    <w:rsid w:val="00B44992"/>
    <w:rsid w:val="00B44DE6"/>
    <w:rsid w:val="00B455F0"/>
    <w:rsid w:val="00B45B32"/>
    <w:rsid w:val="00B45FAF"/>
    <w:rsid w:val="00B46015"/>
    <w:rsid w:val="00B46228"/>
    <w:rsid w:val="00B46402"/>
    <w:rsid w:val="00B46BAD"/>
    <w:rsid w:val="00B475FC"/>
    <w:rsid w:val="00B477C1"/>
    <w:rsid w:val="00B502EC"/>
    <w:rsid w:val="00B50EAA"/>
    <w:rsid w:val="00B511F2"/>
    <w:rsid w:val="00B51FBB"/>
    <w:rsid w:val="00B53051"/>
    <w:rsid w:val="00B53622"/>
    <w:rsid w:val="00B53B14"/>
    <w:rsid w:val="00B54682"/>
    <w:rsid w:val="00B55A71"/>
    <w:rsid w:val="00B55ED4"/>
    <w:rsid w:val="00B5625F"/>
    <w:rsid w:val="00B56E8A"/>
    <w:rsid w:val="00B57053"/>
    <w:rsid w:val="00B57327"/>
    <w:rsid w:val="00B57346"/>
    <w:rsid w:val="00B60929"/>
    <w:rsid w:val="00B610E8"/>
    <w:rsid w:val="00B61866"/>
    <w:rsid w:val="00B61D0B"/>
    <w:rsid w:val="00B62151"/>
    <w:rsid w:val="00B6306C"/>
    <w:rsid w:val="00B639C5"/>
    <w:rsid w:val="00B63B78"/>
    <w:rsid w:val="00B63BEA"/>
    <w:rsid w:val="00B643C9"/>
    <w:rsid w:val="00B643E2"/>
    <w:rsid w:val="00B64FB2"/>
    <w:rsid w:val="00B650D6"/>
    <w:rsid w:val="00B65129"/>
    <w:rsid w:val="00B651C7"/>
    <w:rsid w:val="00B66A6A"/>
    <w:rsid w:val="00B674ED"/>
    <w:rsid w:val="00B700F6"/>
    <w:rsid w:val="00B7161B"/>
    <w:rsid w:val="00B71FE3"/>
    <w:rsid w:val="00B73458"/>
    <w:rsid w:val="00B73B14"/>
    <w:rsid w:val="00B745E4"/>
    <w:rsid w:val="00B74C6A"/>
    <w:rsid w:val="00B75B78"/>
    <w:rsid w:val="00B7644C"/>
    <w:rsid w:val="00B765F8"/>
    <w:rsid w:val="00B76FAD"/>
    <w:rsid w:val="00B77280"/>
    <w:rsid w:val="00B77762"/>
    <w:rsid w:val="00B80182"/>
    <w:rsid w:val="00B80339"/>
    <w:rsid w:val="00B80578"/>
    <w:rsid w:val="00B815F6"/>
    <w:rsid w:val="00B81D05"/>
    <w:rsid w:val="00B834D3"/>
    <w:rsid w:val="00B83955"/>
    <w:rsid w:val="00B839B9"/>
    <w:rsid w:val="00B844B7"/>
    <w:rsid w:val="00B84949"/>
    <w:rsid w:val="00B85420"/>
    <w:rsid w:val="00B86433"/>
    <w:rsid w:val="00B877AE"/>
    <w:rsid w:val="00B916CF"/>
    <w:rsid w:val="00B93978"/>
    <w:rsid w:val="00B93AE4"/>
    <w:rsid w:val="00B94F12"/>
    <w:rsid w:val="00B9600A"/>
    <w:rsid w:val="00B969F0"/>
    <w:rsid w:val="00B971FF"/>
    <w:rsid w:val="00B97411"/>
    <w:rsid w:val="00BA0E9F"/>
    <w:rsid w:val="00BA12D8"/>
    <w:rsid w:val="00BA1301"/>
    <w:rsid w:val="00BA136B"/>
    <w:rsid w:val="00BA192A"/>
    <w:rsid w:val="00BA222E"/>
    <w:rsid w:val="00BA3C0B"/>
    <w:rsid w:val="00BA58BA"/>
    <w:rsid w:val="00BA614B"/>
    <w:rsid w:val="00BA779B"/>
    <w:rsid w:val="00BA7F1D"/>
    <w:rsid w:val="00BB0119"/>
    <w:rsid w:val="00BB02B4"/>
    <w:rsid w:val="00BB070E"/>
    <w:rsid w:val="00BB147A"/>
    <w:rsid w:val="00BB2125"/>
    <w:rsid w:val="00BB2351"/>
    <w:rsid w:val="00BB24C9"/>
    <w:rsid w:val="00BB3DAD"/>
    <w:rsid w:val="00BB3DB8"/>
    <w:rsid w:val="00BB4DDC"/>
    <w:rsid w:val="00BB4ECC"/>
    <w:rsid w:val="00BB5E88"/>
    <w:rsid w:val="00BB6334"/>
    <w:rsid w:val="00BB67B8"/>
    <w:rsid w:val="00BB6A28"/>
    <w:rsid w:val="00BB7420"/>
    <w:rsid w:val="00BC05F1"/>
    <w:rsid w:val="00BC1025"/>
    <w:rsid w:val="00BC13EE"/>
    <w:rsid w:val="00BC181E"/>
    <w:rsid w:val="00BC3140"/>
    <w:rsid w:val="00BC3A8E"/>
    <w:rsid w:val="00BC3FAF"/>
    <w:rsid w:val="00BC440C"/>
    <w:rsid w:val="00BC4511"/>
    <w:rsid w:val="00BC53D7"/>
    <w:rsid w:val="00BC605B"/>
    <w:rsid w:val="00BC7697"/>
    <w:rsid w:val="00BC7C9C"/>
    <w:rsid w:val="00BD08D0"/>
    <w:rsid w:val="00BD09DD"/>
    <w:rsid w:val="00BD1170"/>
    <w:rsid w:val="00BD1434"/>
    <w:rsid w:val="00BD17F8"/>
    <w:rsid w:val="00BD1B4C"/>
    <w:rsid w:val="00BD1ECA"/>
    <w:rsid w:val="00BD242C"/>
    <w:rsid w:val="00BD4413"/>
    <w:rsid w:val="00BD46CB"/>
    <w:rsid w:val="00BD56DB"/>
    <w:rsid w:val="00BD5793"/>
    <w:rsid w:val="00BD5B16"/>
    <w:rsid w:val="00BD6188"/>
    <w:rsid w:val="00BD631A"/>
    <w:rsid w:val="00BD6C78"/>
    <w:rsid w:val="00BD7F0A"/>
    <w:rsid w:val="00BD7F18"/>
    <w:rsid w:val="00BD7F48"/>
    <w:rsid w:val="00BE1064"/>
    <w:rsid w:val="00BE1A14"/>
    <w:rsid w:val="00BE256A"/>
    <w:rsid w:val="00BE2648"/>
    <w:rsid w:val="00BE3E63"/>
    <w:rsid w:val="00BE3EE4"/>
    <w:rsid w:val="00BE3F0E"/>
    <w:rsid w:val="00BE4D08"/>
    <w:rsid w:val="00BE4D62"/>
    <w:rsid w:val="00BE5D14"/>
    <w:rsid w:val="00BE6051"/>
    <w:rsid w:val="00BE6923"/>
    <w:rsid w:val="00BF0C67"/>
    <w:rsid w:val="00BF2281"/>
    <w:rsid w:val="00BF2BC4"/>
    <w:rsid w:val="00BF2C3F"/>
    <w:rsid w:val="00BF2E1C"/>
    <w:rsid w:val="00BF365E"/>
    <w:rsid w:val="00BF49B0"/>
    <w:rsid w:val="00BF4D9F"/>
    <w:rsid w:val="00BF6190"/>
    <w:rsid w:val="00BF628F"/>
    <w:rsid w:val="00BF6B4C"/>
    <w:rsid w:val="00BF7098"/>
    <w:rsid w:val="00BF721D"/>
    <w:rsid w:val="00BF78B6"/>
    <w:rsid w:val="00BF7A3B"/>
    <w:rsid w:val="00C011A2"/>
    <w:rsid w:val="00C01A55"/>
    <w:rsid w:val="00C03200"/>
    <w:rsid w:val="00C03313"/>
    <w:rsid w:val="00C03FBE"/>
    <w:rsid w:val="00C03FF4"/>
    <w:rsid w:val="00C0414B"/>
    <w:rsid w:val="00C04426"/>
    <w:rsid w:val="00C0453B"/>
    <w:rsid w:val="00C049B1"/>
    <w:rsid w:val="00C049BB"/>
    <w:rsid w:val="00C04E90"/>
    <w:rsid w:val="00C05663"/>
    <w:rsid w:val="00C0599A"/>
    <w:rsid w:val="00C05EAF"/>
    <w:rsid w:val="00C06F89"/>
    <w:rsid w:val="00C103CB"/>
    <w:rsid w:val="00C1063B"/>
    <w:rsid w:val="00C108CA"/>
    <w:rsid w:val="00C113FE"/>
    <w:rsid w:val="00C11942"/>
    <w:rsid w:val="00C124D8"/>
    <w:rsid w:val="00C12A15"/>
    <w:rsid w:val="00C13226"/>
    <w:rsid w:val="00C136D1"/>
    <w:rsid w:val="00C13719"/>
    <w:rsid w:val="00C13978"/>
    <w:rsid w:val="00C13C5C"/>
    <w:rsid w:val="00C14A21"/>
    <w:rsid w:val="00C14A95"/>
    <w:rsid w:val="00C15192"/>
    <w:rsid w:val="00C15841"/>
    <w:rsid w:val="00C15A4D"/>
    <w:rsid w:val="00C16518"/>
    <w:rsid w:val="00C17266"/>
    <w:rsid w:val="00C209FF"/>
    <w:rsid w:val="00C20F18"/>
    <w:rsid w:val="00C22151"/>
    <w:rsid w:val="00C225BF"/>
    <w:rsid w:val="00C2280A"/>
    <w:rsid w:val="00C24054"/>
    <w:rsid w:val="00C242A1"/>
    <w:rsid w:val="00C24768"/>
    <w:rsid w:val="00C24924"/>
    <w:rsid w:val="00C24CE7"/>
    <w:rsid w:val="00C25094"/>
    <w:rsid w:val="00C252FA"/>
    <w:rsid w:val="00C26EEB"/>
    <w:rsid w:val="00C27205"/>
    <w:rsid w:val="00C278C5"/>
    <w:rsid w:val="00C27A3D"/>
    <w:rsid w:val="00C27CA4"/>
    <w:rsid w:val="00C27D7F"/>
    <w:rsid w:val="00C32123"/>
    <w:rsid w:val="00C321D7"/>
    <w:rsid w:val="00C32C58"/>
    <w:rsid w:val="00C32F13"/>
    <w:rsid w:val="00C346CB"/>
    <w:rsid w:val="00C3496C"/>
    <w:rsid w:val="00C34CE5"/>
    <w:rsid w:val="00C35307"/>
    <w:rsid w:val="00C35A5D"/>
    <w:rsid w:val="00C36144"/>
    <w:rsid w:val="00C36220"/>
    <w:rsid w:val="00C364A5"/>
    <w:rsid w:val="00C3746E"/>
    <w:rsid w:val="00C3779A"/>
    <w:rsid w:val="00C37986"/>
    <w:rsid w:val="00C403FE"/>
    <w:rsid w:val="00C40622"/>
    <w:rsid w:val="00C407D2"/>
    <w:rsid w:val="00C4277B"/>
    <w:rsid w:val="00C42903"/>
    <w:rsid w:val="00C429B1"/>
    <w:rsid w:val="00C42D4C"/>
    <w:rsid w:val="00C432EA"/>
    <w:rsid w:val="00C44303"/>
    <w:rsid w:val="00C44518"/>
    <w:rsid w:val="00C4464C"/>
    <w:rsid w:val="00C45F7B"/>
    <w:rsid w:val="00C46409"/>
    <w:rsid w:val="00C46EC1"/>
    <w:rsid w:val="00C47348"/>
    <w:rsid w:val="00C519ED"/>
    <w:rsid w:val="00C54307"/>
    <w:rsid w:val="00C545A6"/>
    <w:rsid w:val="00C545D0"/>
    <w:rsid w:val="00C548EF"/>
    <w:rsid w:val="00C54928"/>
    <w:rsid w:val="00C54AD4"/>
    <w:rsid w:val="00C5561E"/>
    <w:rsid w:val="00C568A8"/>
    <w:rsid w:val="00C56A2B"/>
    <w:rsid w:val="00C57D1D"/>
    <w:rsid w:val="00C60187"/>
    <w:rsid w:val="00C61A49"/>
    <w:rsid w:val="00C621FF"/>
    <w:rsid w:val="00C633A0"/>
    <w:rsid w:val="00C63586"/>
    <w:rsid w:val="00C64985"/>
    <w:rsid w:val="00C64C10"/>
    <w:rsid w:val="00C64FA8"/>
    <w:rsid w:val="00C651E4"/>
    <w:rsid w:val="00C65213"/>
    <w:rsid w:val="00C65348"/>
    <w:rsid w:val="00C67DD9"/>
    <w:rsid w:val="00C67E70"/>
    <w:rsid w:val="00C706A0"/>
    <w:rsid w:val="00C7171E"/>
    <w:rsid w:val="00C717E0"/>
    <w:rsid w:val="00C71BD4"/>
    <w:rsid w:val="00C7234B"/>
    <w:rsid w:val="00C72987"/>
    <w:rsid w:val="00C739D1"/>
    <w:rsid w:val="00C75AFA"/>
    <w:rsid w:val="00C7629A"/>
    <w:rsid w:val="00C77D89"/>
    <w:rsid w:val="00C808C9"/>
    <w:rsid w:val="00C80DF0"/>
    <w:rsid w:val="00C810EF"/>
    <w:rsid w:val="00C819E3"/>
    <w:rsid w:val="00C81A4A"/>
    <w:rsid w:val="00C81F61"/>
    <w:rsid w:val="00C81F6F"/>
    <w:rsid w:val="00C83CE2"/>
    <w:rsid w:val="00C841DD"/>
    <w:rsid w:val="00C84434"/>
    <w:rsid w:val="00C868AD"/>
    <w:rsid w:val="00C86A6C"/>
    <w:rsid w:val="00C87801"/>
    <w:rsid w:val="00C90017"/>
    <w:rsid w:val="00C9012D"/>
    <w:rsid w:val="00C906AC"/>
    <w:rsid w:val="00C913F9"/>
    <w:rsid w:val="00C914F8"/>
    <w:rsid w:val="00C9227F"/>
    <w:rsid w:val="00C9246C"/>
    <w:rsid w:val="00C92FC6"/>
    <w:rsid w:val="00C9307E"/>
    <w:rsid w:val="00C9358E"/>
    <w:rsid w:val="00C93AA2"/>
    <w:rsid w:val="00C93C09"/>
    <w:rsid w:val="00C94E48"/>
    <w:rsid w:val="00C965F9"/>
    <w:rsid w:val="00C966DE"/>
    <w:rsid w:val="00C9688E"/>
    <w:rsid w:val="00C96D8F"/>
    <w:rsid w:val="00C96DF7"/>
    <w:rsid w:val="00C96FC5"/>
    <w:rsid w:val="00C97301"/>
    <w:rsid w:val="00CA0921"/>
    <w:rsid w:val="00CA0A7D"/>
    <w:rsid w:val="00CA12D8"/>
    <w:rsid w:val="00CA1997"/>
    <w:rsid w:val="00CA1B37"/>
    <w:rsid w:val="00CA1B82"/>
    <w:rsid w:val="00CA20B8"/>
    <w:rsid w:val="00CA305D"/>
    <w:rsid w:val="00CA348A"/>
    <w:rsid w:val="00CA3B19"/>
    <w:rsid w:val="00CA3FA9"/>
    <w:rsid w:val="00CA5078"/>
    <w:rsid w:val="00CA5552"/>
    <w:rsid w:val="00CA567F"/>
    <w:rsid w:val="00CB0B4B"/>
    <w:rsid w:val="00CB2597"/>
    <w:rsid w:val="00CB2B39"/>
    <w:rsid w:val="00CB378B"/>
    <w:rsid w:val="00CB39CD"/>
    <w:rsid w:val="00CB3A49"/>
    <w:rsid w:val="00CB4658"/>
    <w:rsid w:val="00CB4AF1"/>
    <w:rsid w:val="00CB4D05"/>
    <w:rsid w:val="00CB5AAA"/>
    <w:rsid w:val="00CB63E9"/>
    <w:rsid w:val="00CB6D06"/>
    <w:rsid w:val="00CB7EC2"/>
    <w:rsid w:val="00CC0E2A"/>
    <w:rsid w:val="00CC1532"/>
    <w:rsid w:val="00CC1812"/>
    <w:rsid w:val="00CC2A7D"/>
    <w:rsid w:val="00CC3E2F"/>
    <w:rsid w:val="00CC5494"/>
    <w:rsid w:val="00CC5A8C"/>
    <w:rsid w:val="00CC5C53"/>
    <w:rsid w:val="00CC5F0C"/>
    <w:rsid w:val="00CC6582"/>
    <w:rsid w:val="00CC7330"/>
    <w:rsid w:val="00CC7D8F"/>
    <w:rsid w:val="00CD08CE"/>
    <w:rsid w:val="00CD1101"/>
    <w:rsid w:val="00CD2064"/>
    <w:rsid w:val="00CD20F9"/>
    <w:rsid w:val="00CD35A5"/>
    <w:rsid w:val="00CD38E0"/>
    <w:rsid w:val="00CD3B73"/>
    <w:rsid w:val="00CD3C71"/>
    <w:rsid w:val="00CD3EA5"/>
    <w:rsid w:val="00CD3FE9"/>
    <w:rsid w:val="00CD43C6"/>
    <w:rsid w:val="00CD4902"/>
    <w:rsid w:val="00CD5B55"/>
    <w:rsid w:val="00CD619F"/>
    <w:rsid w:val="00CD6E81"/>
    <w:rsid w:val="00CD79FE"/>
    <w:rsid w:val="00CD7F12"/>
    <w:rsid w:val="00CE1114"/>
    <w:rsid w:val="00CE15F0"/>
    <w:rsid w:val="00CE1CEB"/>
    <w:rsid w:val="00CE2C16"/>
    <w:rsid w:val="00CE33F9"/>
    <w:rsid w:val="00CE658E"/>
    <w:rsid w:val="00CE67A7"/>
    <w:rsid w:val="00CE6CB7"/>
    <w:rsid w:val="00CE707E"/>
    <w:rsid w:val="00CE71FD"/>
    <w:rsid w:val="00CE7BC1"/>
    <w:rsid w:val="00CE7CC1"/>
    <w:rsid w:val="00CF0384"/>
    <w:rsid w:val="00CF03C3"/>
    <w:rsid w:val="00CF0F88"/>
    <w:rsid w:val="00CF1262"/>
    <w:rsid w:val="00CF1396"/>
    <w:rsid w:val="00CF15DB"/>
    <w:rsid w:val="00CF17B9"/>
    <w:rsid w:val="00CF183B"/>
    <w:rsid w:val="00CF20ED"/>
    <w:rsid w:val="00CF27C0"/>
    <w:rsid w:val="00CF2D23"/>
    <w:rsid w:val="00CF33BC"/>
    <w:rsid w:val="00CF37AB"/>
    <w:rsid w:val="00CF3AB2"/>
    <w:rsid w:val="00CF415C"/>
    <w:rsid w:val="00CF445F"/>
    <w:rsid w:val="00CF4B9D"/>
    <w:rsid w:val="00CF52F8"/>
    <w:rsid w:val="00CF6A01"/>
    <w:rsid w:val="00CF7694"/>
    <w:rsid w:val="00D00292"/>
    <w:rsid w:val="00D01779"/>
    <w:rsid w:val="00D025DA"/>
    <w:rsid w:val="00D02767"/>
    <w:rsid w:val="00D02A48"/>
    <w:rsid w:val="00D03132"/>
    <w:rsid w:val="00D04012"/>
    <w:rsid w:val="00D04101"/>
    <w:rsid w:val="00D056AE"/>
    <w:rsid w:val="00D062E8"/>
    <w:rsid w:val="00D06669"/>
    <w:rsid w:val="00D06D55"/>
    <w:rsid w:val="00D07089"/>
    <w:rsid w:val="00D07B36"/>
    <w:rsid w:val="00D07FF0"/>
    <w:rsid w:val="00D1110D"/>
    <w:rsid w:val="00D116BA"/>
    <w:rsid w:val="00D12650"/>
    <w:rsid w:val="00D12FE4"/>
    <w:rsid w:val="00D131E2"/>
    <w:rsid w:val="00D13B7E"/>
    <w:rsid w:val="00D13B82"/>
    <w:rsid w:val="00D14414"/>
    <w:rsid w:val="00D1498A"/>
    <w:rsid w:val="00D15C6A"/>
    <w:rsid w:val="00D16494"/>
    <w:rsid w:val="00D16F9E"/>
    <w:rsid w:val="00D17B3B"/>
    <w:rsid w:val="00D21A62"/>
    <w:rsid w:val="00D22F34"/>
    <w:rsid w:val="00D235AB"/>
    <w:rsid w:val="00D23995"/>
    <w:rsid w:val="00D23F41"/>
    <w:rsid w:val="00D24F40"/>
    <w:rsid w:val="00D254E7"/>
    <w:rsid w:val="00D25BEF"/>
    <w:rsid w:val="00D26031"/>
    <w:rsid w:val="00D26647"/>
    <w:rsid w:val="00D266F8"/>
    <w:rsid w:val="00D268B8"/>
    <w:rsid w:val="00D268CC"/>
    <w:rsid w:val="00D269B4"/>
    <w:rsid w:val="00D26B55"/>
    <w:rsid w:val="00D27C02"/>
    <w:rsid w:val="00D304A1"/>
    <w:rsid w:val="00D30616"/>
    <w:rsid w:val="00D30C25"/>
    <w:rsid w:val="00D3119A"/>
    <w:rsid w:val="00D3122A"/>
    <w:rsid w:val="00D31296"/>
    <w:rsid w:val="00D32147"/>
    <w:rsid w:val="00D328F3"/>
    <w:rsid w:val="00D33AD5"/>
    <w:rsid w:val="00D346F8"/>
    <w:rsid w:val="00D34CDE"/>
    <w:rsid w:val="00D34DD1"/>
    <w:rsid w:val="00D34F9B"/>
    <w:rsid w:val="00D35644"/>
    <w:rsid w:val="00D37F7C"/>
    <w:rsid w:val="00D407C8"/>
    <w:rsid w:val="00D40D6D"/>
    <w:rsid w:val="00D42079"/>
    <w:rsid w:val="00D42246"/>
    <w:rsid w:val="00D42401"/>
    <w:rsid w:val="00D42A71"/>
    <w:rsid w:val="00D43133"/>
    <w:rsid w:val="00D43621"/>
    <w:rsid w:val="00D43E0A"/>
    <w:rsid w:val="00D45448"/>
    <w:rsid w:val="00D45EF1"/>
    <w:rsid w:val="00D4665F"/>
    <w:rsid w:val="00D46CB5"/>
    <w:rsid w:val="00D47DFD"/>
    <w:rsid w:val="00D50E9C"/>
    <w:rsid w:val="00D520DC"/>
    <w:rsid w:val="00D52B47"/>
    <w:rsid w:val="00D5306B"/>
    <w:rsid w:val="00D53879"/>
    <w:rsid w:val="00D539A7"/>
    <w:rsid w:val="00D53F39"/>
    <w:rsid w:val="00D53F57"/>
    <w:rsid w:val="00D5426C"/>
    <w:rsid w:val="00D54A1F"/>
    <w:rsid w:val="00D571DB"/>
    <w:rsid w:val="00D6013C"/>
    <w:rsid w:val="00D60A8E"/>
    <w:rsid w:val="00D615F7"/>
    <w:rsid w:val="00D61743"/>
    <w:rsid w:val="00D61A9A"/>
    <w:rsid w:val="00D61DF1"/>
    <w:rsid w:val="00D631F8"/>
    <w:rsid w:val="00D64337"/>
    <w:rsid w:val="00D64770"/>
    <w:rsid w:val="00D65619"/>
    <w:rsid w:val="00D65DCD"/>
    <w:rsid w:val="00D67BF5"/>
    <w:rsid w:val="00D67F1C"/>
    <w:rsid w:val="00D713C3"/>
    <w:rsid w:val="00D71D68"/>
    <w:rsid w:val="00D7236B"/>
    <w:rsid w:val="00D73939"/>
    <w:rsid w:val="00D7477C"/>
    <w:rsid w:val="00D7501A"/>
    <w:rsid w:val="00D759F9"/>
    <w:rsid w:val="00D75B94"/>
    <w:rsid w:val="00D8072A"/>
    <w:rsid w:val="00D80900"/>
    <w:rsid w:val="00D80F86"/>
    <w:rsid w:val="00D831EE"/>
    <w:rsid w:val="00D832C4"/>
    <w:rsid w:val="00D8370F"/>
    <w:rsid w:val="00D83F52"/>
    <w:rsid w:val="00D84279"/>
    <w:rsid w:val="00D8480A"/>
    <w:rsid w:val="00D8491E"/>
    <w:rsid w:val="00D8532A"/>
    <w:rsid w:val="00D853C7"/>
    <w:rsid w:val="00D85642"/>
    <w:rsid w:val="00D85970"/>
    <w:rsid w:val="00D85C41"/>
    <w:rsid w:val="00D85F7C"/>
    <w:rsid w:val="00D86923"/>
    <w:rsid w:val="00D876B7"/>
    <w:rsid w:val="00D906CF"/>
    <w:rsid w:val="00D9138F"/>
    <w:rsid w:val="00D92693"/>
    <w:rsid w:val="00D92D08"/>
    <w:rsid w:val="00D92FD6"/>
    <w:rsid w:val="00D93C38"/>
    <w:rsid w:val="00D94021"/>
    <w:rsid w:val="00D95295"/>
    <w:rsid w:val="00D9578D"/>
    <w:rsid w:val="00D9604D"/>
    <w:rsid w:val="00D96586"/>
    <w:rsid w:val="00D96C1F"/>
    <w:rsid w:val="00DA0BDF"/>
    <w:rsid w:val="00DA2319"/>
    <w:rsid w:val="00DA232A"/>
    <w:rsid w:val="00DA3585"/>
    <w:rsid w:val="00DA3994"/>
    <w:rsid w:val="00DA3C30"/>
    <w:rsid w:val="00DA5E1D"/>
    <w:rsid w:val="00DA7AEB"/>
    <w:rsid w:val="00DA7DD6"/>
    <w:rsid w:val="00DB0FAA"/>
    <w:rsid w:val="00DB121D"/>
    <w:rsid w:val="00DB2DF1"/>
    <w:rsid w:val="00DB384B"/>
    <w:rsid w:val="00DB3866"/>
    <w:rsid w:val="00DB57B2"/>
    <w:rsid w:val="00DB626C"/>
    <w:rsid w:val="00DB731C"/>
    <w:rsid w:val="00DB7581"/>
    <w:rsid w:val="00DB7656"/>
    <w:rsid w:val="00DB776F"/>
    <w:rsid w:val="00DC07EC"/>
    <w:rsid w:val="00DC0ADA"/>
    <w:rsid w:val="00DC1617"/>
    <w:rsid w:val="00DC1693"/>
    <w:rsid w:val="00DC17A7"/>
    <w:rsid w:val="00DC28F3"/>
    <w:rsid w:val="00DC372E"/>
    <w:rsid w:val="00DC45BD"/>
    <w:rsid w:val="00DC4709"/>
    <w:rsid w:val="00DC49C2"/>
    <w:rsid w:val="00DC6426"/>
    <w:rsid w:val="00DC6CF5"/>
    <w:rsid w:val="00DC7FE9"/>
    <w:rsid w:val="00DD0806"/>
    <w:rsid w:val="00DD080E"/>
    <w:rsid w:val="00DD0AC1"/>
    <w:rsid w:val="00DD10C6"/>
    <w:rsid w:val="00DD15B5"/>
    <w:rsid w:val="00DD1D6F"/>
    <w:rsid w:val="00DD23E0"/>
    <w:rsid w:val="00DD2D34"/>
    <w:rsid w:val="00DD3975"/>
    <w:rsid w:val="00DD438A"/>
    <w:rsid w:val="00DD47A4"/>
    <w:rsid w:val="00DD4D51"/>
    <w:rsid w:val="00DD623A"/>
    <w:rsid w:val="00DD671A"/>
    <w:rsid w:val="00DD6B45"/>
    <w:rsid w:val="00DD74AC"/>
    <w:rsid w:val="00DE07ED"/>
    <w:rsid w:val="00DE09CA"/>
    <w:rsid w:val="00DE1188"/>
    <w:rsid w:val="00DE1520"/>
    <w:rsid w:val="00DE1C8E"/>
    <w:rsid w:val="00DE2704"/>
    <w:rsid w:val="00DE2AE2"/>
    <w:rsid w:val="00DE404D"/>
    <w:rsid w:val="00DE4C95"/>
    <w:rsid w:val="00DE50D8"/>
    <w:rsid w:val="00DE5552"/>
    <w:rsid w:val="00DE5B8E"/>
    <w:rsid w:val="00DE5CF5"/>
    <w:rsid w:val="00DE6A43"/>
    <w:rsid w:val="00DE6D5B"/>
    <w:rsid w:val="00DE6E4D"/>
    <w:rsid w:val="00DE7EDE"/>
    <w:rsid w:val="00DF08AD"/>
    <w:rsid w:val="00DF0EA5"/>
    <w:rsid w:val="00DF12B6"/>
    <w:rsid w:val="00DF1629"/>
    <w:rsid w:val="00DF1CEA"/>
    <w:rsid w:val="00DF2096"/>
    <w:rsid w:val="00DF23F9"/>
    <w:rsid w:val="00DF28A5"/>
    <w:rsid w:val="00DF3297"/>
    <w:rsid w:val="00DF4479"/>
    <w:rsid w:val="00DF4A01"/>
    <w:rsid w:val="00DF6327"/>
    <w:rsid w:val="00DF667B"/>
    <w:rsid w:val="00DF7072"/>
    <w:rsid w:val="00DF76F2"/>
    <w:rsid w:val="00DF7BAF"/>
    <w:rsid w:val="00E00478"/>
    <w:rsid w:val="00E007AB"/>
    <w:rsid w:val="00E00A8D"/>
    <w:rsid w:val="00E00BD4"/>
    <w:rsid w:val="00E00E61"/>
    <w:rsid w:val="00E00F92"/>
    <w:rsid w:val="00E01DF2"/>
    <w:rsid w:val="00E0252C"/>
    <w:rsid w:val="00E02BE7"/>
    <w:rsid w:val="00E02E17"/>
    <w:rsid w:val="00E0379C"/>
    <w:rsid w:val="00E05059"/>
    <w:rsid w:val="00E06195"/>
    <w:rsid w:val="00E07190"/>
    <w:rsid w:val="00E07EB8"/>
    <w:rsid w:val="00E10445"/>
    <w:rsid w:val="00E10989"/>
    <w:rsid w:val="00E1187F"/>
    <w:rsid w:val="00E12FD4"/>
    <w:rsid w:val="00E13297"/>
    <w:rsid w:val="00E13B36"/>
    <w:rsid w:val="00E14649"/>
    <w:rsid w:val="00E14D44"/>
    <w:rsid w:val="00E1551F"/>
    <w:rsid w:val="00E156CE"/>
    <w:rsid w:val="00E1750A"/>
    <w:rsid w:val="00E17763"/>
    <w:rsid w:val="00E2020C"/>
    <w:rsid w:val="00E20460"/>
    <w:rsid w:val="00E20B2F"/>
    <w:rsid w:val="00E20B8B"/>
    <w:rsid w:val="00E21FC8"/>
    <w:rsid w:val="00E223EE"/>
    <w:rsid w:val="00E22EE7"/>
    <w:rsid w:val="00E2357F"/>
    <w:rsid w:val="00E23852"/>
    <w:rsid w:val="00E2465D"/>
    <w:rsid w:val="00E24D59"/>
    <w:rsid w:val="00E25B9B"/>
    <w:rsid w:val="00E273FD"/>
    <w:rsid w:val="00E3070E"/>
    <w:rsid w:val="00E32EC3"/>
    <w:rsid w:val="00E330F7"/>
    <w:rsid w:val="00E338A2"/>
    <w:rsid w:val="00E34175"/>
    <w:rsid w:val="00E341D8"/>
    <w:rsid w:val="00E3474D"/>
    <w:rsid w:val="00E35991"/>
    <w:rsid w:val="00E35D89"/>
    <w:rsid w:val="00E36C34"/>
    <w:rsid w:val="00E373DE"/>
    <w:rsid w:val="00E37D85"/>
    <w:rsid w:val="00E411D6"/>
    <w:rsid w:val="00E418F5"/>
    <w:rsid w:val="00E433B8"/>
    <w:rsid w:val="00E43446"/>
    <w:rsid w:val="00E43A5C"/>
    <w:rsid w:val="00E44272"/>
    <w:rsid w:val="00E44932"/>
    <w:rsid w:val="00E4494B"/>
    <w:rsid w:val="00E44C4A"/>
    <w:rsid w:val="00E45366"/>
    <w:rsid w:val="00E4759A"/>
    <w:rsid w:val="00E47C65"/>
    <w:rsid w:val="00E47F49"/>
    <w:rsid w:val="00E50E40"/>
    <w:rsid w:val="00E5227A"/>
    <w:rsid w:val="00E53117"/>
    <w:rsid w:val="00E53BB6"/>
    <w:rsid w:val="00E546A6"/>
    <w:rsid w:val="00E54C45"/>
    <w:rsid w:val="00E552E4"/>
    <w:rsid w:val="00E56135"/>
    <w:rsid w:val="00E56A16"/>
    <w:rsid w:val="00E57139"/>
    <w:rsid w:val="00E5734E"/>
    <w:rsid w:val="00E57E15"/>
    <w:rsid w:val="00E603BD"/>
    <w:rsid w:val="00E6086F"/>
    <w:rsid w:val="00E60A24"/>
    <w:rsid w:val="00E616ED"/>
    <w:rsid w:val="00E61985"/>
    <w:rsid w:val="00E626A2"/>
    <w:rsid w:val="00E631B0"/>
    <w:rsid w:val="00E63617"/>
    <w:rsid w:val="00E63A84"/>
    <w:rsid w:val="00E64CBA"/>
    <w:rsid w:val="00E6513C"/>
    <w:rsid w:val="00E653B1"/>
    <w:rsid w:val="00E677B6"/>
    <w:rsid w:val="00E67A0D"/>
    <w:rsid w:val="00E701E6"/>
    <w:rsid w:val="00E7096E"/>
    <w:rsid w:val="00E70FA7"/>
    <w:rsid w:val="00E71495"/>
    <w:rsid w:val="00E71CAA"/>
    <w:rsid w:val="00E72072"/>
    <w:rsid w:val="00E7326B"/>
    <w:rsid w:val="00E742CD"/>
    <w:rsid w:val="00E74783"/>
    <w:rsid w:val="00E752B1"/>
    <w:rsid w:val="00E75C1A"/>
    <w:rsid w:val="00E76EF3"/>
    <w:rsid w:val="00E76FA9"/>
    <w:rsid w:val="00E76FAC"/>
    <w:rsid w:val="00E77982"/>
    <w:rsid w:val="00E80C59"/>
    <w:rsid w:val="00E81212"/>
    <w:rsid w:val="00E81282"/>
    <w:rsid w:val="00E830B2"/>
    <w:rsid w:val="00E83C96"/>
    <w:rsid w:val="00E84390"/>
    <w:rsid w:val="00E85367"/>
    <w:rsid w:val="00E86081"/>
    <w:rsid w:val="00E86D72"/>
    <w:rsid w:val="00E86F9F"/>
    <w:rsid w:val="00E875E5"/>
    <w:rsid w:val="00E90A4A"/>
    <w:rsid w:val="00E9146A"/>
    <w:rsid w:val="00E934AF"/>
    <w:rsid w:val="00E93F56"/>
    <w:rsid w:val="00E94698"/>
    <w:rsid w:val="00E95390"/>
    <w:rsid w:val="00E958AC"/>
    <w:rsid w:val="00E95AB3"/>
    <w:rsid w:val="00E95F35"/>
    <w:rsid w:val="00E9747C"/>
    <w:rsid w:val="00E97885"/>
    <w:rsid w:val="00E97BDA"/>
    <w:rsid w:val="00EA0531"/>
    <w:rsid w:val="00EA0CCB"/>
    <w:rsid w:val="00EA0EDB"/>
    <w:rsid w:val="00EA314D"/>
    <w:rsid w:val="00EA3ED5"/>
    <w:rsid w:val="00EA4005"/>
    <w:rsid w:val="00EA4649"/>
    <w:rsid w:val="00EA492C"/>
    <w:rsid w:val="00EA4B96"/>
    <w:rsid w:val="00EA4E4C"/>
    <w:rsid w:val="00EA51C0"/>
    <w:rsid w:val="00EA71F6"/>
    <w:rsid w:val="00EB04B6"/>
    <w:rsid w:val="00EB2422"/>
    <w:rsid w:val="00EB2E4D"/>
    <w:rsid w:val="00EB2F1D"/>
    <w:rsid w:val="00EB2F60"/>
    <w:rsid w:val="00EB3076"/>
    <w:rsid w:val="00EB3501"/>
    <w:rsid w:val="00EB42BE"/>
    <w:rsid w:val="00EB43EF"/>
    <w:rsid w:val="00EB4793"/>
    <w:rsid w:val="00EB5F20"/>
    <w:rsid w:val="00EB60CB"/>
    <w:rsid w:val="00EB646F"/>
    <w:rsid w:val="00EB71A7"/>
    <w:rsid w:val="00EB71BE"/>
    <w:rsid w:val="00EC0262"/>
    <w:rsid w:val="00EC04A4"/>
    <w:rsid w:val="00EC06FB"/>
    <w:rsid w:val="00EC0874"/>
    <w:rsid w:val="00EC0BFC"/>
    <w:rsid w:val="00EC0D67"/>
    <w:rsid w:val="00EC0FC2"/>
    <w:rsid w:val="00EC152D"/>
    <w:rsid w:val="00EC173B"/>
    <w:rsid w:val="00EC1B09"/>
    <w:rsid w:val="00EC3029"/>
    <w:rsid w:val="00EC4164"/>
    <w:rsid w:val="00EC45DF"/>
    <w:rsid w:val="00EC476A"/>
    <w:rsid w:val="00EC483C"/>
    <w:rsid w:val="00EC4C1A"/>
    <w:rsid w:val="00EC53E3"/>
    <w:rsid w:val="00EC67E1"/>
    <w:rsid w:val="00EC68F7"/>
    <w:rsid w:val="00EC692E"/>
    <w:rsid w:val="00EC6FCC"/>
    <w:rsid w:val="00EC74E8"/>
    <w:rsid w:val="00ED0053"/>
    <w:rsid w:val="00ED0092"/>
    <w:rsid w:val="00ED0594"/>
    <w:rsid w:val="00ED0843"/>
    <w:rsid w:val="00ED0EDB"/>
    <w:rsid w:val="00ED1E2B"/>
    <w:rsid w:val="00ED2183"/>
    <w:rsid w:val="00ED2D52"/>
    <w:rsid w:val="00ED4459"/>
    <w:rsid w:val="00ED516F"/>
    <w:rsid w:val="00ED53D4"/>
    <w:rsid w:val="00ED56E8"/>
    <w:rsid w:val="00ED5AC2"/>
    <w:rsid w:val="00ED6630"/>
    <w:rsid w:val="00ED696E"/>
    <w:rsid w:val="00ED7920"/>
    <w:rsid w:val="00EE022A"/>
    <w:rsid w:val="00EE0380"/>
    <w:rsid w:val="00EE03C4"/>
    <w:rsid w:val="00EE0788"/>
    <w:rsid w:val="00EE2AAD"/>
    <w:rsid w:val="00EE3D5E"/>
    <w:rsid w:val="00EE3F8B"/>
    <w:rsid w:val="00EE4BDE"/>
    <w:rsid w:val="00EE4EC6"/>
    <w:rsid w:val="00EE5222"/>
    <w:rsid w:val="00EE58A9"/>
    <w:rsid w:val="00EE5C4A"/>
    <w:rsid w:val="00EE65FF"/>
    <w:rsid w:val="00EE79E8"/>
    <w:rsid w:val="00EE7A7F"/>
    <w:rsid w:val="00EE7AAF"/>
    <w:rsid w:val="00EF0411"/>
    <w:rsid w:val="00EF0556"/>
    <w:rsid w:val="00EF0A37"/>
    <w:rsid w:val="00EF124F"/>
    <w:rsid w:val="00EF224D"/>
    <w:rsid w:val="00EF2B8A"/>
    <w:rsid w:val="00EF2EDD"/>
    <w:rsid w:val="00EF2FBD"/>
    <w:rsid w:val="00EF31EA"/>
    <w:rsid w:val="00EF399F"/>
    <w:rsid w:val="00EF3EB4"/>
    <w:rsid w:val="00EF471A"/>
    <w:rsid w:val="00EF4A0A"/>
    <w:rsid w:val="00EF5025"/>
    <w:rsid w:val="00EF5436"/>
    <w:rsid w:val="00EF5C83"/>
    <w:rsid w:val="00EF5D29"/>
    <w:rsid w:val="00EF5EF4"/>
    <w:rsid w:val="00EF622D"/>
    <w:rsid w:val="00EF6327"/>
    <w:rsid w:val="00EF6E65"/>
    <w:rsid w:val="00EF7085"/>
    <w:rsid w:val="00EF78C9"/>
    <w:rsid w:val="00EF799C"/>
    <w:rsid w:val="00EF7A3D"/>
    <w:rsid w:val="00EF7B12"/>
    <w:rsid w:val="00F00480"/>
    <w:rsid w:val="00F00DF6"/>
    <w:rsid w:val="00F00EA9"/>
    <w:rsid w:val="00F01408"/>
    <w:rsid w:val="00F016AA"/>
    <w:rsid w:val="00F02561"/>
    <w:rsid w:val="00F0275C"/>
    <w:rsid w:val="00F0280E"/>
    <w:rsid w:val="00F02ADB"/>
    <w:rsid w:val="00F02C5C"/>
    <w:rsid w:val="00F03E79"/>
    <w:rsid w:val="00F03E8F"/>
    <w:rsid w:val="00F052A3"/>
    <w:rsid w:val="00F057FA"/>
    <w:rsid w:val="00F06486"/>
    <w:rsid w:val="00F07124"/>
    <w:rsid w:val="00F102DF"/>
    <w:rsid w:val="00F10EA1"/>
    <w:rsid w:val="00F128D7"/>
    <w:rsid w:val="00F129D8"/>
    <w:rsid w:val="00F12ADF"/>
    <w:rsid w:val="00F12D86"/>
    <w:rsid w:val="00F1308A"/>
    <w:rsid w:val="00F1337B"/>
    <w:rsid w:val="00F1348A"/>
    <w:rsid w:val="00F14BC8"/>
    <w:rsid w:val="00F14EEB"/>
    <w:rsid w:val="00F15947"/>
    <w:rsid w:val="00F15B12"/>
    <w:rsid w:val="00F15D5E"/>
    <w:rsid w:val="00F17831"/>
    <w:rsid w:val="00F17B80"/>
    <w:rsid w:val="00F17B9E"/>
    <w:rsid w:val="00F17D2E"/>
    <w:rsid w:val="00F2132D"/>
    <w:rsid w:val="00F219B7"/>
    <w:rsid w:val="00F221F9"/>
    <w:rsid w:val="00F233AA"/>
    <w:rsid w:val="00F23520"/>
    <w:rsid w:val="00F244BC"/>
    <w:rsid w:val="00F25A74"/>
    <w:rsid w:val="00F25CDD"/>
    <w:rsid w:val="00F25FFD"/>
    <w:rsid w:val="00F27003"/>
    <w:rsid w:val="00F27A98"/>
    <w:rsid w:val="00F31314"/>
    <w:rsid w:val="00F328D2"/>
    <w:rsid w:val="00F329C0"/>
    <w:rsid w:val="00F334C9"/>
    <w:rsid w:val="00F34357"/>
    <w:rsid w:val="00F358AE"/>
    <w:rsid w:val="00F35966"/>
    <w:rsid w:val="00F359E9"/>
    <w:rsid w:val="00F35B20"/>
    <w:rsid w:val="00F36216"/>
    <w:rsid w:val="00F36E68"/>
    <w:rsid w:val="00F40B29"/>
    <w:rsid w:val="00F40CFD"/>
    <w:rsid w:val="00F42075"/>
    <w:rsid w:val="00F4301D"/>
    <w:rsid w:val="00F436EE"/>
    <w:rsid w:val="00F437A7"/>
    <w:rsid w:val="00F43B0F"/>
    <w:rsid w:val="00F44421"/>
    <w:rsid w:val="00F45685"/>
    <w:rsid w:val="00F45A24"/>
    <w:rsid w:val="00F45E43"/>
    <w:rsid w:val="00F461B3"/>
    <w:rsid w:val="00F462EF"/>
    <w:rsid w:val="00F465E7"/>
    <w:rsid w:val="00F46754"/>
    <w:rsid w:val="00F46B16"/>
    <w:rsid w:val="00F477B0"/>
    <w:rsid w:val="00F47824"/>
    <w:rsid w:val="00F47B06"/>
    <w:rsid w:val="00F507D6"/>
    <w:rsid w:val="00F508FA"/>
    <w:rsid w:val="00F50A31"/>
    <w:rsid w:val="00F52B22"/>
    <w:rsid w:val="00F52D2E"/>
    <w:rsid w:val="00F53771"/>
    <w:rsid w:val="00F543FC"/>
    <w:rsid w:val="00F54627"/>
    <w:rsid w:val="00F550C6"/>
    <w:rsid w:val="00F557AA"/>
    <w:rsid w:val="00F55C63"/>
    <w:rsid w:val="00F56E51"/>
    <w:rsid w:val="00F570C5"/>
    <w:rsid w:val="00F57406"/>
    <w:rsid w:val="00F60070"/>
    <w:rsid w:val="00F609BF"/>
    <w:rsid w:val="00F60F46"/>
    <w:rsid w:val="00F61E4F"/>
    <w:rsid w:val="00F62A60"/>
    <w:rsid w:val="00F6383E"/>
    <w:rsid w:val="00F63B7B"/>
    <w:rsid w:val="00F64528"/>
    <w:rsid w:val="00F647E5"/>
    <w:rsid w:val="00F64F4A"/>
    <w:rsid w:val="00F65016"/>
    <w:rsid w:val="00F66B1D"/>
    <w:rsid w:val="00F67229"/>
    <w:rsid w:val="00F67965"/>
    <w:rsid w:val="00F67B1E"/>
    <w:rsid w:val="00F67E55"/>
    <w:rsid w:val="00F71204"/>
    <w:rsid w:val="00F718ED"/>
    <w:rsid w:val="00F71E17"/>
    <w:rsid w:val="00F71FFA"/>
    <w:rsid w:val="00F721E5"/>
    <w:rsid w:val="00F72958"/>
    <w:rsid w:val="00F73C7C"/>
    <w:rsid w:val="00F73DD7"/>
    <w:rsid w:val="00F741F4"/>
    <w:rsid w:val="00F74CD1"/>
    <w:rsid w:val="00F74E13"/>
    <w:rsid w:val="00F75A08"/>
    <w:rsid w:val="00F76145"/>
    <w:rsid w:val="00F7769B"/>
    <w:rsid w:val="00F77BE2"/>
    <w:rsid w:val="00F80BAD"/>
    <w:rsid w:val="00F829B8"/>
    <w:rsid w:val="00F83B88"/>
    <w:rsid w:val="00F844CA"/>
    <w:rsid w:val="00F844E1"/>
    <w:rsid w:val="00F8468C"/>
    <w:rsid w:val="00F84994"/>
    <w:rsid w:val="00F85F44"/>
    <w:rsid w:val="00F86531"/>
    <w:rsid w:val="00F86DEF"/>
    <w:rsid w:val="00F874D1"/>
    <w:rsid w:val="00F8787A"/>
    <w:rsid w:val="00F9011F"/>
    <w:rsid w:val="00F907E6"/>
    <w:rsid w:val="00F90AB5"/>
    <w:rsid w:val="00F91B5E"/>
    <w:rsid w:val="00F9311E"/>
    <w:rsid w:val="00F93FDA"/>
    <w:rsid w:val="00F94219"/>
    <w:rsid w:val="00F956CA"/>
    <w:rsid w:val="00F95799"/>
    <w:rsid w:val="00F9585B"/>
    <w:rsid w:val="00F95EC0"/>
    <w:rsid w:val="00F967A8"/>
    <w:rsid w:val="00F97B61"/>
    <w:rsid w:val="00FA1C54"/>
    <w:rsid w:val="00FA4467"/>
    <w:rsid w:val="00FA53C1"/>
    <w:rsid w:val="00FA5E51"/>
    <w:rsid w:val="00FA627E"/>
    <w:rsid w:val="00FA77CA"/>
    <w:rsid w:val="00FA7C48"/>
    <w:rsid w:val="00FB0778"/>
    <w:rsid w:val="00FB087D"/>
    <w:rsid w:val="00FB17BD"/>
    <w:rsid w:val="00FB1B0B"/>
    <w:rsid w:val="00FB2AEF"/>
    <w:rsid w:val="00FB2C31"/>
    <w:rsid w:val="00FB30CA"/>
    <w:rsid w:val="00FB31B6"/>
    <w:rsid w:val="00FB3C87"/>
    <w:rsid w:val="00FB420C"/>
    <w:rsid w:val="00FB4D06"/>
    <w:rsid w:val="00FB520C"/>
    <w:rsid w:val="00FB5A18"/>
    <w:rsid w:val="00FB5B94"/>
    <w:rsid w:val="00FB6CAE"/>
    <w:rsid w:val="00FB7714"/>
    <w:rsid w:val="00FB7C47"/>
    <w:rsid w:val="00FC001D"/>
    <w:rsid w:val="00FC0E09"/>
    <w:rsid w:val="00FC1E36"/>
    <w:rsid w:val="00FC1E63"/>
    <w:rsid w:val="00FC2EE9"/>
    <w:rsid w:val="00FC315D"/>
    <w:rsid w:val="00FC3687"/>
    <w:rsid w:val="00FC5817"/>
    <w:rsid w:val="00FC69EF"/>
    <w:rsid w:val="00FC706E"/>
    <w:rsid w:val="00FC7483"/>
    <w:rsid w:val="00FC7707"/>
    <w:rsid w:val="00FC7F4C"/>
    <w:rsid w:val="00FD1165"/>
    <w:rsid w:val="00FD1CE8"/>
    <w:rsid w:val="00FD1ECE"/>
    <w:rsid w:val="00FD2B1D"/>
    <w:rsid w:val="00FD320C"/>
    <w:rsid w:val="00FD3748"/>
    <w:rsid w:val="00FD3B66"/>
    <w:rsid w:val="00FD4F66"/>
    <w:rsid w:val="00FD531E"/>
    <w:rsid w:val="00FD69EF"/>
    <w:rsid w:val="00FD6CF4"/>
    <w:rsid w:val="00FD6F43"/>
    <w:rsid w:val="00FD7030"/>
    <w:rsid w:val="00FD7352"/>
    <w:rsid w:val="00FD7695"/>
    <w:rsid w:val="00FD773C"/>
    <w:rsid w:val="00FD7C54"/>
    <w:rsid w:val="00FD7D0A"/>
    <w:rsid w:val="00FE0F4B"/>
    <w:rsid w:val="00FE18B4"/>
    <w:rsid w:val="00FE1972"/>
    <w:rsid w:val="00FE1EBA"/>
    <w:rsid w:val="00FE1F0D"/>
    <w:rsid w:val="00FE2132"/>
    <w:rsid w:val="00FE23E6"/>
    <w:rsid w:val="00FE44DA"/>
    <w:rsid w:val="00FE50A5"/>
    <w:rsid w:val="00FE56A0"/>
    <w:rsid w:val="00FE5E33"/>
    <w:rsid w:val="00FE7A54"/>
    <w:rsid w:val="00FE7BA1"/>
    <w:rsid w:val="00FF04FF"/>
    <w:rsid w:val="00FF0B8E"/>
    <w:rsid w:val="00FF10F8"/>
    <w:rsid w:val="00FF1141"/>
    <w:rsid w:val="00FF19E4"/>
    <w:rsid w:val="00FF2216"/>
    <w:rsid w:val="00FF269A"/>
    <w:rsid w:val="00FF27C5"/>
    <w:rsid w:val="00FF37D4"/>
    <w:rsid w:val="00FF3C3C"/>
    <w:rsid w:val="00FF4331"/>
    <w:rsid w:val="00FF4627"/>
    <w:rsid w:val="00FF4898"/>
    <w:rsid w:val="00FF5CE5"/>
    <w:rsid w:val="00FF60EF"/>
    <w:rsid w:val="00FF7D18"/>
    <w:rsid w:val="03FC5766"/>
    <w:rsid w:val="09EB28A4"/>
    <w:rsid w:val="0ED07EA7"/>
    <w:rsid w:val="11265DFD"/>
    <w:rsid w:val="192D6DAD"/>
    <w:rsid w:val="318C35D0"/>
    <w:rsid w:val="33C87351"/>
    <w:rsid w:val="38CE425C"/>
    <w:rsid w:val="42AF2586"/>
    <w:rsid w:val="6E7B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qFormat="1" w:uiPriority="0" w:semiHidden="0" w:name="envelope address"/>
    <w:lsdException w:qFormat="1" w:uiPriority="0" w:semiHidden="0" w:name="envelope return"/>
    <w:lsdException w:uiPriority="99" w:name="footnote reference"/>
    <w:lsdException w:qFormat="1" w:uiPriority="99" w:semiHidden="0" w:name="annotation reference"/>
    <w:lsdException w:qFormat="1"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qFormat="1" w:uiPriority="0" w:semiHidden="0" w:name="HTML Acronym"/>
    <w:lsdException w:qFormat="1" w:uiPriority="0" w:semiHidden="0" w:name="HTML Address"/>
    <w:lsdException w:qFormat="1" w:unhideWhenUsed="0"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qFormat="1" w:uiPriority="0" w:semiHidden="0" w:name="Table Simple 1"/>
    <w:lsdException w:qFormat="1" w:uiPriority="0" w:semiHidden="0" w:name="Table Simple 2"/>
    <w:lsdException w:qFormat="1" w:uiPriority="0" w:semiHidden="0" w:name="Table Simple 3"/>
    <w:lsdException w:qFormat="1" w:uiPriority="0" w:semiHidden="0" w:name="Table Classic 1"/>
    <w:lsdException w:qFormat="1" w:uiPriority="0" w:semiHidden="0" w:name="Table Classic 2"/>
    <w:lsdException w:qFormat="1" w:uiPriority="0" w:semiHidden="0" w:name="Table Classic 3"/>
    <w:lsdException w:qFormat="1" w:uiPriority="0" w:semiHidden="0" w:name="Table Classic 4"/>
    <w:lsdException w:qFormat="1" w:uiPriority="0" w:semiHidden="0" w:name="Table Colorful 1"/>
    <w:lsdException w:qFormat="1" w:uiPriority="0" w:semiHidden="0" w:name="Table Colorful 2"/>
    <w:lsdException w:qFormat="1" w:uiPriority="0" w:semiHidden="0" w:name="Table Colorful 3"/>
    <w:lsdException w:qFormat="1" w:uiPriority="0" w:semiHidden="0" w:name="Table Columns 1"/>
    <w:lsdException w:qFormat="1" w:uiPriority="0" w:semiHidden="0" w:name="Table Columns 2"/>
    <w:lsdException w:qFormat="1" w:uiPriority="0" w:semiHidden="0" w:name="Table Columns 3"/>
    <w:lsdException w:qFormat="1" w:uiPriority="0" w:semiHidden="0" w:name="Table Columns 4"/>
    <w:lsdException w:qFormat="1" w:uiPriority="0" w:semiHidden="0" w:name="Table Columns 5"/>
    <w:lsdException w:qFormat="1" w:uiPriority="0" w:semiHidden="0" w:name="Table Grid 1"/>
    <w:lsdException w:qFormat="1" w:uiPriority="0" w:semiHidden="0" w:name="Table Grid 2"/>
    <w:lsdException w:qFormat="1" w:uiPriority="0" w:semiHidden="0" w:name="Table Grid 3"/>
    <w:lsdException w:qFormat="1" w:uiPriority="0" w:semiHidden="0" w:name="Table Grid 4"/>
    <w:lsdException w:qFormat="1" w:uiPriority="0" w:semiHidden="0" w:name="Table Grid 5"/>
    <w:lsdException w:qFormat="1" w:uiPriority="0" w:semiHidden="0" w:name="Table Grid 6"/>
    <w:lsdException w:qFormat="1" w:uiPriority="0" w:semiHidden="0" w:name="Table Grid 7"/>
    <w:lsdException w:qFormat="1" w:uiPriority="0" w:semiHidden="0" w:name="Table Grid 8"/>
    <w:lsdException w:qFormat="1" w:uiPriority="0" w:semiHidden="0" w:name="Table List 1"/>
    <w:lsdException w:qFormat="1" w:uiPriority="0" w:semiHidden="0" w:name="Table List 2"/>
    <w:lsdException w:qFormat="1" w:uiPriority="0" w:semiHidden="0" w:name="Table List 3"/>
    <w:lsdException w:qFormat="1" w:uiPriority="0" w:semiHidden="0" w:name="Table List 4"/>
    <w:lsdException w:qFormat="1" w:uiPriority="0" w:semiHidden="0" w:name="Table List 5"/>
    <w:lsdException w:qFormat="1" w:uiPriority="0" w:semiHidden="0" w:name="Table List 6"/>
    <w:lsdException w:qFormat="1" w:uiPriority="0" w:semiHidden="0" w:name="Table List 7"/>
    <w:lsdException w:qFormat="1" w:uiPriority="0" w:semiHidden="0" w:name="Table List 8"/>
    <w:lsdException w:qFormat="1" w:uiPriority="0" w:semiHidden="0" w:name="Table 3D effects 1"/>
    <w:lsdException w:qFormat="1" w:uiPriority="0" w:semiHidden="0" w:name="Table 3D effects 2"/>
    <w:lsdException w:qFormat="1" w:uiPriority="0" w:semiHidden="0" w:name="Table 3D effects 3"/>
    <w:lsdException w:qFormat="1" w:uiPriority="0" w:semiHidden="0" w:name="Table Contemporary"/>
    <w:lsdException w:qFormat="1" w:uiPriority="0" w:semiHidden="0" w:name="Table Elegant"/>
    <w:lsdException w:qFormat="1" w:uiPriority="0" w:semiHidden="0" w:name="Table Professional"/>
    <w:lsdException w:qFormat="1" w:uiPriority="0" w:semiHidden="0" w:name="Table Subtle 1"/>
    <w:lsdException w:qFormat="1" w:uiPriority="0" w:semiHidden="0" w:name="Table Subtle 2"/>
    <w:lsdException w:qFormat="1" w:uiPriority="0" w:semiHidden="0" w:name="Table Web 1"/>
    <w:lsdException w:qFormat="1" w:uiPriority="0" w:semiHidden="0" w:name="Table Web 2"/>
    <w:lsdException w:qFormat="1" w:uiPriority="0" w:semiHidden="0"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8"/>
      <w:szCs w:val="22"/>
      <w:lang w:val="en-US" w:eastAsia="zh-CN" w:bidi="ar-SA"/>
    </w:rPr>
  </w:style>
  <w:style w:type="paragraph" w:styleId="3">
    <w:name w:val="heading 1"/>
    <w:next w:val="1"/>
    <w:link w:val="138"/>
    <w:qFormat/>
    <w:uiPriority w:val="0"/>
    <w:pPr>
      <w:keepNext/>
      <w:keepLines/>
      <w:numPr>
        <w:ilvl w:val="0"/>
        <w:numId w:val="1"/>
      </w:numPr>
      <w:spacing w:beforeLines="100" w:afterLines="50" w:line="360" w:lineRule="auto"/>
      <w:outlineLvl w:val="0"/>
    </w:pPr>
    <w:rPr>
      <w:rFonts w:ascii="Times New Roman" w:hAnsi="Times New Roman" w:eastAsia="黑体" w:cstheme="majorBidi"/>
      <w:kern w:val="44"/>
      <w:sz w:val="32"/>
      <w:szCs w:val="44"/>
      <w:lang w:val="en-US" w:eastAsia="zh-CN" w:bidi="ar-SA"/>
    </w:rPr>
  </w:style>
  <w:style w:type="paragraph" w:styleId="4">
    <w:name w:val="heading 2"/>
    <w:next w:val="1"/>
    <w:link w:val="139"/>
    <w:unhideWhenUsed/>
    <w:qFormat/>
    <w:uiPriority w:val="0"/>
    <w:pPr>
      <w:keepNext/>
      <w:keepLines/>
      <w:numPr>
        <w:ilvl w:val="1"/>
        <w:numId w:val="1"/>
      </w:numPr>
      <w:spacing w:beforeLines="100" w:afterLines="50" w:line="360" w:lineRule="auto"/>
      <w:outlineLvl w:val="1"/>
    </w:pPr>
    <w:rPr>
      <w:rFonts w:ascii="Times New Roman" w:hAnsi="Times New Roman" w:eastAsia="黑体" w:cstheme="majorBidi"/>
      <w:bCs/>
      <w:kern w:val="2"/>
      <w:sz w:val="30"/>
      <w:szCs w:val="32"/>
      <w:lang w:val="en-US" w:eastAsia="zh-CN" w:bidi="ar-SA"/>
    </w:rPr>
  </w:style>
  <w:style w:type="paragraph" w:styleId="5">
    <w:name w:val="heading 3"/>
    <w:basedOn w:val="1"/>
    <w:next w:val="1"/>
    <w:link w:val="141"/>
    <w:unhideWhenUsed/>
    <w:qFormat/>
    <w:uiPriority w:val="0"/>
    <w:pPr>
      <w:keepNext/>
      <w:keepLines/>
      <w:numPr>
        <w:ilvl w:val="2"/>
        <w:numId w:val="1"/>
      </w:numPr>
      <w:spacing w:beforeLines="100" w:afterLines="50"/>
      <w:ind w:left="0" w:firstLineChars="0"/>
      <w:outlineLvl w:val="2"/>
    </w:pPr>
    <w:rPr>
      <w:rFonts w:eastAsia="黑体"/>
      <w:bCs/>
      <w:sz w:val="30"/>
      <w:szCs w:val="32"/>
    </w:rPr>
  </w:style>
  <w:style w:type="paragraph" w:styleId="6">
    <w:name w:val="heading 4"/>
    <w:basedOn w:val="1"/>
    <w:next w:val="1"/>
    <w:link w:val="142"/>
    <w:unhideWhenUsed/>
    <w:qFormat/>
    <w:uiPriority w:val="0"/>
    <w:pPr>
      <w:keepNext/>
      <w:keepLines/>
      <w:numPr>
        <w:ilvl w:val="3"/>
        <w:numId w:val="1"/>
      </w:numPr>
      <w:spacing w:before="60" w:after="60"/>
      <w:ind w:left="0" w:firstLineChars="0"/>
      <w:outlineLvl w:val="3"/>
    </w:pPr>
    <w:rPr>
      <w:rFonts w:eastAsia="楷体" w:cstheme="majorBidi"/>
      <w:b/>
      <w:bCs/>
      <w:szCs w:val="28"/>
    </w:rPr>
  </w:style>
  <w:style w:type="paragraph" w:styleId="7">
    <w:name w:val="heading 5"/>
    <w:basedOn w:val="1"/>
    <w:next w:val="1"/>
    <w:link w:val="154"/>
    <w:unhideWhenUsed/>
    <w:qFormat/>
    <w:uiPriority w:val="0"/>
    <w:pPr>
      <w:ind w:firstLine="0" w:firstLineChars="0"/>
      <w:outlineLvl w:val="4"/>
    </w:pPr>
    <w:rPr>
      <w:rFonts w:eastAsia="楷体"/>
      <w:b/>
    </w:rPr>
  </w:style>
  <w:style w:type="paragraph" w:styleId="8">
    <w:name w:val="heading 6"/>
    <w:basedOn w:val="1"/>
    <w:next w:val="1"/>
    <w:link w:val="158"/>
    <w:unhideWhenUsed/>
    <w:qFormat/>
    <w:uiPriority w:val="0"/>
    <w:pPr>
      <w:keepNext/>
      <w:keepLines/>
      <w:spacing w:before="240" w:after="64" w:line="320" w:lineRule="auto"/>
      <w:ind w:left="1152" w:hanging="1152"/>
      <w:outlineLvl w:val="5"/>
    </w:pPr>
    <w:rPr>
      <w:rFonts w:asciiTheme="majorHAnsi" w:hAnsiTheme="majorHAnsi" w:eastAsiaTheme="majorEastAsia" w:cstheme="majorBidi"/>
      <w:b/>
      <w:bCs/>
      <w:szCs w:val="24"/>
    </w:rPr>
  </w:style>
  <w:style w:type="paragraph" w:styleId="9">
    <w:name w:val="heading 7"/>
    <w:basedOn w:val="1"/>
    <w:next w:val="1"/>
    <w:link w:val="159"/>
    <w:unhideWhenUsed/>
    <w:qFormat/>
    <w:uiPriority w:val="0"/>
    <w:pPr>
      <w:keepNext/>
      <w:keepLines/>
      <w:spacing w:before="240" w:after="64" w:line="320" w:lineRule="auto"/>
      <w:ind w:left="1296" w:hanging="1296"/>
      <w:outlineLvl w:val="6"/>
    </w:pPr>
    <w:rPr>
      <w:b/>
      <w:bCs/>
      <w:szCs w:val="24"/>
    </w:rPr>
  </w:style>
  <w:style w:type="paragraph" w:styleId="10">
    <w:name w:val="heading 8"/>
    <w:basedOn w:val="1"/>
    <w:next w:val="1"/>
    <w:link w:val="160"/>
    <w:unhideWhenUsed/>
    <w:qFormat/>
    <w:uiPriority w:val="0"/>
    <w:pPr>
      <w:keepNext/>
      <w:keepLines/>
      <w:spacing w:before="240" w:after="64" w:line="320" w:lineRule="auto"/>
      <w:ind w:left="1440" w:hanging="1440"/>
      <w:outlineLvl w:val="7"/>
    </w:pPr>
    <w:rPr>
      <w:rFonts w:asciiTheme="majorHAnsi" w:hAnsiTheme="majorHAnsi" w:eastAsiaTheme="majorEastAsia" w:cstheme="majorBidi"/>
      <w:szCs w:val="24"/>
    </w:rPr>
  </w:style>
  <w:style w:type="paragraph" w:styleId="11">
    <w:name w:val="heading 9"/>
    <w:basedOn w:val="1"/>
    <w:next w:val="1"/>
    <w:link w:val="161"/>
    <w:unhideWhenUsed/>
    <w:qFormat/>
    <w:uiPriority w:val="0"/>
    <w:pPr>
      <w:keepNext/>
      <w:keepLines/>
      <w:spacing w:before="240" w:after="64" w:line="320" w:lineRule="auto"/>
      <w:ind w:left="1584" w:hanging="1584"/>
      <w:outlineLvl w:val="8"/>
    </w:pPr>
    <w:rPr>
      <w:rFonts w:asciiTheme="majorHAnsi" w:hAnsiTheme="majorHAnsi" w:eastAsiaTheme="majorEastAsia" w:cstheme="majorBidi"/>
      <w:sz w:val="21"/>
      <w:szCs w:val="21"/>
    </w:rPr>
  </w:style>
  <w:style w:type="character" w:default="1" w:styleId="119">
    <w:name w:val="Default Paragraph Font"/>
    <w:unhideWhenUsed/>
    <w:qFormat/>
    <w:uiPriority w:val="1"/>
  </w:style>
  <w:style w:type="table" w:default="1" w:styleId="74">
    <w:name w:val="Normal Table"/>
    <w:unhideWhenUsed/>
    <w:qFormat/>
    <w:uiPriority w:val="99"/>
    <w:tblPr>
      <w:tblCellMar>
        <w:top w:w="0" w:type="dxa"/>
        <w:left w:w="108" w:type="dxa"/>
        <w:bottom w:w="0" w:type="dxa"/>
        <w:right w:w="108" w:type="dxa"/>
      </w:tblCellMar>
    </w:tblPr>
  </w:style>
  <w:style w:type="paragraph" w:styleId="2">
    <w:name w:val="macro"/>
    <w:link w:val="37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color w:val="000000"/>
      <w:kern w:val="2"/>
      <w:sz w:val="24"/>
      <w:szCs w:val="24"/>
      <w:lang w:val="en-US" w:eastAsia="zh-CN" w:bidi="ar-SA"/>
    </w:rPr>
  </w:style>
  <w:style w:type="paragraph" w:styleId="12">
    <w:name w:val="List 3"/>
    <w:basedOn w:val="1"/>
    <w:unhideWhenUsed/>
    <w:qFormat/>
    <w:uiPriority w:val="0"/>
    <w:pPr>
      <w:ind w:left="100" w:leftChars="400" w:hanging="200" w:hangingChars="200"/>
    </w:pPr>
    <w:rPr>
      <w:rFonts w:eastAsia="宋体" w:cs="Times New Roman"/>
      <w:color w:val="000000"/>
      <w:spacing w:val="4"/>
      <w:szCs w:val="21"/>
    </w:rPr>
  </w:style>
  <w:style w:type="paragraph" w:styleId="13">
    <w:name w:val="toc 7"/>
    <w:basedOn w:val="1"/>
    <w:next w:val="1"/>
    <w:qFormat/>
    <w:uiPriority w:val="39"/>
    <w:pPr>
      <w:jc w:val="left"/>
    </w:pPr>
    <w:rPr>
      <w:rFonts w:eastAsia="宋体" w:cs="Times New Roman"/>
      <w:color w:val="000000"/>
      <w:spacing w:val="4"/>
      <w:sz w:val="22"/>
    </w:rPr>
  </w:style>
  <w:style w:type="paragraph" w:styleId="14">
    <w:name w:val="List Number 2"/>
    <w:basedOn w:val="1"/>
    <w:qFormat/>
    <w:uiPriority w:val="0"/>
    <w:pPr>
      <w:tabs>
        <w:tab w:val="left" w:pos="780"/>
      </w:tabs>
      <w:ind w:left="780" w:leftChars="200" w:hanging="360" w:hangingChars="200"/>
    </w:pPr>
    <w:rPr>
      <w:rFonts w:eastAsia="宋体" w:cs="Times New Roman"/>
      <w:spacing w:val="4"/>
      <w:szCs w:val="24"/>
    </w:rPr>
  </w:style>
  <w:style w:type="paragraph" w:styleId="15">
    <w:name w:val="Note Heading"/>
    <w:basedOn w:val="1"/>
    <w:next w:val="1"/>
    <w:link w:val="515"/>
    <w:unhideWhenUsed/>
    <w:qFormat/>
    <w:uiPriority w:val="0"/>
    <w:pPr>
      <w:jc w:val="center"/>
    </w:pPr>
    <w:rPr>
      <w:rFonts w:ascii="Arial" w:hAnsi="Arial" w:eastAsia="黑体" w:cs="Times New Roman"/>
      <w:spacing w:val="4"/>
      <w:szCs w:val="32"/>
    </w:rPr>
  </w:style>
  <w:style w:type="paragraph" w:styleId="16">
    <w:name w:val="List Bullet 4"/>
    <w:basedOn w:val="1"/>
    <w:unhideWhenUsed/>
    <w:qFormat/>
    <w:uiPriority w:val="0"/>
    <w:pPr>
      <w:tabs>
        <w:tab w:val="left" w:pos="1620"/>
      </w:tabs>
      <w:ind w:left="1620" w:leftChars="600" w:hanging="360" w:hangingChars="200"/>
    </w:pPr>
    <w:rPr>
      <w:rFonts w:eastAsia="宋体" w:cs="Times New Roman"/>
      <w:color w:val="000000"/>
      <w:spacing w:val="4"/>
      <w:szCs w:val="21"/>
    </w:rPr>
  </w:style>
  <w:style w:type="paragraph" w:styleId="17">
    <w:name w:val="E-mail Signature"/>
    <w:basedOn w:val="1"/>
    <w:link w:val="521"/>
    <w:unhideWhenUsed/>
    <w:qFormat/>
    <w:uiPriority w:val="0"/>
    <w:rPr>
      <w:rFonts w:eastAsia="宋体" w:cs="Times New Roman"/>
      <w:color w:val="000000"/>
      <w:spacing w:val="4"/>
      <w:szCs w:val="21"/>
    </w:rPr>
  </w:style>
  <w:style w:type="paragraph" w:styleId="18">
    <w:name w:val="List Number"/>
    <w:basedOn w:val="1"/>
    <w:unhideWhenUsed/>
    <w:qFormat/>
    <w:uiPriority w:val="0"/>
    <w:pPr>
      <w:numPr>
        <w:ilvl w:val="0"/>
        <w:numId w:val="2"/>
      </w:numPr>
    </w:pPr>
    <w:rPr>
      <w:rFonts w:eastAsia="宋体" w:cs="Times New Roman"/>
      <w:color w:val="000000"/>
      <w:spacing w:val="4"/>
      <w:szCs w:val="21"/>
    </w:rPr>
  </w:style>
  <w:style w:type="paragraph" w:styleId="19">
    <w:name w:val="Normal Indent"/>
    <w:basedOn w:val="1"/>
    <w:link w:val="148"/>
    <w:qFormat/>
    <w:uiPriority w:val="0"/>
    <w:pPr>
      <w:spacing w:line="240" w:lineRule="auto"/>
      <w:ind w:firstLine="420"/>
    </w:pPr>
    <w:rPr>
      <w:rFonts w:eastAsia="华文中宋" w:cs="Times New Roman"/>
      <w:szCs w:val="24"/>
    </w:rPr>
  </w:style>
  <w:style w:type="paragraph" w:styleId="20">
    <w:name w:val="caption"/>
    <w:next w:val="21"/>
    <w:link w:val="150"/>
    <w:qFormat/>
    <w:uiPriority w:val="0"/>
    <w:pPr>
      <w:spacing w:before="120" w:after="60"/>
      <w:jc w:val="center"/>
    </w:pPr>
    <w:rPr>
      <w:rFonts w:ascii="Times New Roman" w:hAnsi="Times New Roman" w:eastAsia="黑体" w:cs="Arial"/>
      <w:kern w:val="2"/>
      <w:sz w:val="24"/>
      <w:szCs w:val="28"/>
      <w:lang w:val="en-US" w:eastAsia="zh-CN" w:bidi="ar-SA"/>
    </w:rPr>
  </w:style>
  <w:style w:type="paragraph" w:styleId="21">
    <w:name w:val="Body Text First Indent 2"/>
    <w:basedOn w:val="22"/>
    <w:link w:val="151"/>
    <w:unhideWhenUsed/>
    <w:qFormat/>
    <w:uiPriority w:val="0"/>
    <w:pPr>
      <w:ind w:firstLine="420"/>
    </w:pPr>
  </w:style>
  <w:style w:type="paragraph" w:styleId="22">
    <w:name w:val="Body Text Indent"/>
    <w:basedOn w:val="1"/>
    <w:link w:val="147"/>
    <w:unhideWhenUsed/>
    <w:qFormat/>
    <w:uiPriority w:val="0"/>
    <w:pPr>
      <w:spacing w:after="120"/>
      <w:ind w:left="420" w:leftChars="200"/>
    </w:pPr>
  </w:style>
  <w:style w:type="paragraph" w:styleId="23">
    <w:name w:val="List Bullet"/>
    <w:basedOn w:val="1"/>
    <w:unhideWhenUsed/>
    <w:qFormat/>
    <w:uiPriority w:val="0"/>
    <w:pPr>
      <w:numPr>
        <w:ilvl w:val="0"/>
        <w:numId w:val="3"/>
      </w:numPr>
      <w:ind w:hanging="200" w:hangingChars="200"/>
    </w:pPr>
    <w:rPr>
      <w:rFonts w:eastAsia="宋体" w:cs="Times New Roman"/>
      <w:spacing w:val="4"/>
      <w:szCs w:val="20"/>
    </w:rPr>
  </w:style>
  <w:style w:type="paragraph" w:styleId="24">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eastAsia="宋体" w:cs="Arial"/>
      <w:color w:val="000000"/>
      <w:spacing w:val="4"/>
      <w:szCs w:val="24"/>
    </w:rPr>
  </w:style>
  <w:style w:type="paragraph" w:styleId="25">
    <w:name w:val="Document Map"/>
    <w:basedOn w:val="1"/>
    <w:link w:val="173"/>
    <w:qFormat/>
    <w:uiPriority w:val="0"/>
    <w:pPr>
      <w:shd w:val="clear" w:color="auto" w:fill="000080"/>
      <w:spacing w:line="240" w:lineRule="auto"/>
      <w:ind w:firstLine="0" w:firstLineChars="0"/>
    </w:pPr>
    <w:rPr>
      <w:rFonts w:eastAsia="宋体" w:cs="Times New Roman"/>
      <w:sz w:val="21"/>
      <w:szCs w:val="24"/>
    </w:rPr>
  </w:style>
  <w:style w:type="paragraph" w:styleId="26">
    <w:name w:val="annotation text"/>
    <w:basedOn w:val="1"/>
    <w:link w:val="184"/>
    <w:unhideWhenUsed/>
    <w:qFormat/>
    <w:uiPriority w:val="99"/>
    <w:pPr>
      <w:jc w:val="left"/>
    </w:pPr>
  </w:style>
  <w:style w:type="paragraph" w:styleId="27">
    <w:name w:val="Salutation"/>
    <w:basedOn w:val="1"/>
    <w:next w:val="1"/>
    <w:link w:val="513"/>
    <w:unhideWhenUsed/>
    <w:qFormat/>
    <w:uiPriority w:val="0"/>
    <w:rPr>
      <w:rFonts w:eastAsia="宋体" w:cs="Times New Roman"/>
      <w:color w:val="000000"/>
      <w:spacing w:val="4"/>
      <w:szCs w:val="21"/>
    </w:rPr>
  </w:style>
  <w:style w:type="paragraph" w:styleId="28">
    <w:name w:val="Body Text 3"/>
    <w:basedOn w:val="1"/>
    <w:link w:val="517"/>
    <w:unhideWhenUsed/>
    <w:qFormat/>
    <w:uiPriority w:val="0"/>
    <w:pPr>
      <w:spacing w:after="120"/>
    </w:pPr>
    <w:rPr>
      <w:rFonts w:eastAsia="宋体" w:cs="Times New Roman"/>
      <w:color w:val="000000"/>
      <w:spacing w:val="4"/>
      <w:sz w:val="16"/>
      <w:szCs w:val="16"/>
    </w:rPr>
  </w:style>
  <w:style w:type="paragraph" w:styleId="29">
    <w:name w:val="Closing"/>
    <w:basedOn w:val="1"/>
    <w:link w:val="510"/>
    <w:unhideWhenUsed/>
    <w:qFormat/>
    <w:uiPriority w:val="0"/>
    <w:pPr>
      <w:ind w:left="100" w:leftChars="2100"/>
    </w:pPr>
    <w:rPr>
      <w:rFonts w:eastAsia="宋体" w:cs="Times New Roman"/>
      <w:color w:val="000000"/>
      <w:spacing w:val="4"/>
      <w:szCs w:val="21"/>
    </w:rPr>
  </w:style>
  <w:style w:type="paragraph" w:styleId="30">
    <w:name w:val="List Bullet 3"/>
    <w:basedOn w:val="1"/>
    <w:unhideWhenUsed/>
    <w:qFormat/>
    <w:uiPriority w:val="0"/>
    <w:pPr>
      <w:numPr>
        <w:ilvl w:val="0"/>
        <w:numId w:val="4"/>
      </w:numPr>
    </w:pPr>
    <w:rPr>
      <w:rFonts w:eastAsia="宋体" w:cs="Times New Roman"/>
      <w:color w:val="000000"/>
      <w:spacing w:val="4"/>
      <w:szCs w:val="21"/>
    </w:rPr>
  </w:style>
  <w:style w:type="paragraph" w:styleId="31">
    <w:name w:val="Body Text"/>
    <w:basedOn w:val="1"/>
    <w:link w:val="152"/>
    <w:unhideWhenUsed/>
    <w:qFormat/>
    <w:uiPriority w:val="0"/>
    <w:pPr>
      <w:spacing w:after="120"/>
    </w:pPr>
  </w:style>
  <w:style w:type="paragraph" w:styleId="32">
    <w:name w:val="List Number 3"/>
    <w:basedOn w:val="1"/>
    <w:unhideWhenUsed/>
    <w:qFormat/>
    <w:uiPriority w:val="0"/>
    <w:pPr>
      <w:numPr>
        <w:ilvl w:val="0"/>
        <w:numId w:val="5"/>
      </w:numPr>
    </w:pPr>
    <w:rPr>
      <w:rFonts w:eastAsia="宋体" w:cs="Times New Roman"/>
      <w:color w:val="000000"/>
      <w:spacing w:val="4"/>
      <w:szCs w:val="21"/>
    </w:rPr>
  </w:style>
  <w:style w:type="paragraph" w:styleId="33">
    <w:name w:val="List 2"/>
    <w:basedOn w:val="1"/>
    <w:unhideWhenUsed/>
    <w:qFormat/>
    <w:uiPriority w:val="0"/>
    <w:pPr>
      <w:ind w:left="100" w:leftChars="200" w:hanging="200" w:hangingChars="200"/>
    </w:pPr>
    <w:rPr>
      <w:rFonts w:eastAsia="宋体" w:cs="Times New Roman"/>
      <w:color w:val="000000"/>
      <w:spacing w:val="4"/>
      <w:szCs w:val="21"/>
    </w:rPr>
  </w:style>
  <w:style w:type="paragraph" w:styleId="34">
    <w:name w:val="List Continue"/>
    <w:basedOn w:val="1"/>
    <w:unhideWhenUsed/>
    <w:qFormat/>
    <w:uiPriority w:val="0"/>
    <w:pPr>
      <w:spacing w:after="120"/>
      <w:ind w:left="420" w:leftChars="200"/>
    </w:pPr>
    <w:rPr>
      <w:rFonts w:eastAsia="宋体" w:cs="Times New Roman"/>
      <w:color w:val="000000"/>
      <w:spacing w:val="4"/>
      <w:szCs w:val="21"/>
    </w:rPr>
  </w:style>
  <w:style w:type="paragraph" w:styleId="35">
    <w:name w:val="Block Text"/>
    <w:basedOn w:val="1"/>
    <w:unhideWhenUsed/>
    <w:qFormat/>
    <w:uiPriority w:val="0"/>
    <w:pPr>
      <w:spacing w:after="120"/>
      <w:ind w:left="1440" w:leftChars="700" w:right="1440" w:rightChars="700"/>
    </w:pPr>
    <w:rPr>
      <w:rFonts w:eastAsia="宋体" w:cs="Times New Roman"/>
      <w:color w:val="000000"/>
      <w:spacing w:val="4"/>
      <w:szCs w:val="21"/>
    </w:rPr>
  </w:style>
  <w:style w:type="paragraph" w:styleId="36">
    <w:name w:val="List Bullet 2"/>
    <w:basedOn w:val="1"/>
    <w:unhideWhenUsed/>
    <w:qFormat/>
    <w:uiPriority w:val="0"/>
    <w:pPr>
      <w:numPr>
        <w:ilvl w:val="0"/>
        <w:numId w:val="6"/>
      </w:numPr>
    </w:pPr>
    <w:rPr>
      <w:rFonts w:eastAsia="宋体" w:cs="Times New Roman"/>
      <w:color w:val="000000"/>
      <w:spacing w:val="4"/>
      <w:szCs w:val="21"/>
    </w:rPr>
  </w:style>
  <w:style w:type="paragraph" w:styleId="37">
    <w:name w:val="HTML Address"/>
    <w:basedOn w:val="1"/>
    <w:link w:val="507"/>
    <w:unhideWhenUsed/>
    <w:qFormat/>
    <w:uiPriority w:val="0"/>
    <w:rPr>
      <w:rFonts w:eastAsia="宋体" w:cs="Times New Roman"/>
      <w:i/>
      <w:iCs/>
      <w:color w:val="000000"/>
      <w:spacing w:val="4"/>
      <w:szCs w:val="21"/>
    </w:rPr>
  </w:style>
  <w:style w:type="paragraph" w:styleId="38">
    <w:name w:val="toc 5"/>
    <w:basedOn w:val="1"/>
    <w:next w:val="1"/>
    <w:qFormat/>
    <w:uiPriority w:val="39"/>
    <w:pPr>
      <w:jc w:val="left"/>
    </w:pPr>
    <w:rPr>
      <w:rFonts w:eastAsia="宋体" w:cs="Times New Roman"/>
      <w:color w:val="000000"/>
      <w:spacing w:val="4"/>
      <w:sz w:val="22"/>
    </w:rPr>
  </w:style>
  <w:style w:type="paragraph" w:styleId="39">
    <w:name w:val="toc 3"/>
    <w:basedOn w:val="1"/>
    <w:next w:val="1"/>
    <w:unhideWhenUsed/>
    <w:qFormat/>
    <w:uiPriority w:val="39"/>
    <w:pPr>
      <w:ind w:left="400" w:leftChars="400" w:firstLine="0" w:firstLineChars="0"/>
    </w:pPr>
  </w:style>
  <w:style w:type="paragraph" w:styleId="40">
    <w:name w:val="Plain Text"/>
    <w:basedOn w:val="1"/>
    <w:link w:val="187"/>
    <w:qFormat/>
    <w:uiPriority w:val="0"/>
    <w:pPr>
      <w:spacing w:line="240" w:lineRule="auto"/>
      <w:ind w:firstLine="0" w:firstLineChars="0"/>
    </w:pPr>
    <w:rPr>
      <w:rFonts w:ascii="宋体" w:hAnsi="Courier New" w:eastAsia="宋体" w:cs="Courier New"/>
      <w:sz w:val="21"/>
      <w:szCs w:val="21"/>
    </w:rPr>
  </w:style>
  <w:style w:type="paragraph" w:styleId="41">
    <w:name w:val="List Bullet 5"/>
    <w:basedOn w:val="1"/>
    <w:unhideWhenUsed/>
    <w:qFormat/>
    <w:uiPriority w:val="0"/>
    <w:pPr>
      <w:numPr>
        <w:ilvl w:val="0"/>
        <w:numId w:val="7"/>
      </w:numPr>
    </w:pPr>
    <w:rPr>
      <w:rFonts w:eastAsia="宋体" w:cs="Times New Roman"/>
      <w:color w:val="000000"/>
      <w:spacing w:val="4"/>
      <w:szCs w:val="21"/>
    </w:rPr>
  </w:style>
  <w:style w:type="paragraph" w:styleId="42">
    <w:name w:val="List Number 4"/>
    <w:basedOn w:val="1"/>
    <w:unhideWhenUsed/>
    <w:qFormat/>
    <w:uiPriority w:val="0"/>
    <w:pPr>
      <w:numPr>
        <w:ilvl w:val="0"/>
        <w:numId w:val="8"/>
      </w:numPr>
    </w:pPr>
    <w:rPr>
      <w:rFonts w:eastAsia="宋体" w:cs="Times New Roman"/>
      <w:color w:val="000000"/>
      <w:spacing w:val="4"/>
      <w:szCs w:val="21"/>
    </w:rPr>
  </w:style>
  <w:style w:type="paragraph" w:styleId="43">
    <w:name w:val="toc 8"/>
    <w:basedOn w:val="1"/>
    <w:next w:val="1"/>
    <w:qFormat/>
    <w:uiPriority w:val="39"/>
    <w:pPr>
      <w:jc w:val="left"/>
    </w:pPr>
    <w:rPr>
      <w:rFonts w:eastAsia="宋体" w:cs="Times New Roman"/>
      <w:color w:val="000000"/>
      <w:spacing w:val="4"/>
      <w:sz w:val="22"/>
    </w:rPr>
  </w:style>
  <w:style w:type="paragraph" w:styleId="44">
    <w:name w:val="Date"/>
    <w:basedOn w:val="1"/>
    <w:next w:val="1"/>
    <w:link w:val="178"/>
    <w:qFormat/>
    <w:uiPriority w:val="0"/>
    <w:pPr>
      <w:spacing w:line="240" w:lineRule="auto"/>
      <w:ind w:left="100" w:leftChars="2500" w:firstLine="0" w:firstLineChars="0"/>
    </w:pPr>
    <w:rPr>
      <w:rFonts w:eastAsia="宋体" w:cs="Times New Roman"/>
      <w:sz w:val="21"/>
      <w:szCs w:val="24"/>
    </w:rPr>
  </w:style>
  <w:style w:type="paragraph" w:styleId="45">
    <w:name w:val="Body Text Indent 2"/>
    <w:basedOn w:val="1"/>
    <w:link w:val="518"/>
    <w:unhideWhenUsed/>
    <w:qFormat/>
    <w:uiPriority w:val="0"/>
    <w:pPr>
      <w:spacing w:after="120" w:line="480" w:lineRule="auto"/>
      <w:ind w:left="420" w:leftChars="200"/>
    </w:pPr>
    <w:rPr>
      <w:rFonts w:eastAsia="宋体" w:cs="Times New Roman"/>
      <w:color w:val="000000"/>
      <w:spacing w:val="4"/>
      <w:szCs w:val="21"/>
    </w:rPr>
  </w:style>
  <w:style w:type="paragraph" w:styleId="46">
    <w:name w:val="List Continue 5"/>
    <w:basedOn w:val="1"/>
    <w:unhideWhenUsed/>
    <w:qFormat/>
    <w:uiPriority w:val="0"/>
    <w:pPr>
      <w:spacing w:after="120"/>
      <w:ind w:left="2100" w:leftChars="1000"/>
    </w:pPr>
    <w:rPr>
      <w:rFonts w:eastAsia="宋体" w:cs="Times New Roman"/>
      <w:color w:val="000000"/>
      <w:spacing w:val="4"/>
      <w:szCs w:val="21"/>
    </w:rPr>
  </w:style>
  <w:style w:type="paragraph" w:styleId="47">
    <w:name w:val="Balloon Text"/>
    <w:basedOn w:val="1"/>
    <w:link w:val="146"/>
    <w:unhideWhenUsed/>
    <w:qFormat/>
    <w:uiPriority w:val="99"/>
    <w:pPr>
      <w:spacing w:line="240" w:lineRule="auto"/>
    </w:pPr>
    <w:rPr>
      <w:sz w:val="18"/>
      <w:szCs w:val="18"/>
    </w:rPr>
  </w:style>
  <w:style w:type="paragraph" w:styleId="48">
    <w:name w:val="footer"/>
    <w:basedOn w:val="1"/>
    <w:link w:val="145"/>
    <w:unhideWhenUsed/>
    <w:qFormat/>
    <w:uiPriority w:val="99"/>
    <w:pPr>
      <w:tabs>
        <w:tab w:val="center" w:pos="4153"/>
        <w:tab w:val="right" w:pos="8306"/>
      </w:tabs>
      <w:snapToGrid w:val="0"/>
      <w:spacing w:line="240" w:lineRule="auto"/>
      <w:jc w:val="left"/>
    </w:pPr>
    <w:rPr>
      <w:sz w:val="18"/>
      <w:szCs w:val="18"/>
    </w:rPr>
  </w:style>
  <w:style w:type="paragraph" w:styleId="49">
    <w:name w:val="envelope return"/>
    <w:basedOn w:val="1"/>
    <w:unhideWhenUsed/>
    <w:qFormat/>
    <w:uiPriority w:val="0"/>
    <w:pPr>
      <w:snapToGrid w:val="0"/>
    </w:pPr>
    <w:rPr>
      <w:rFonts w:ascii="Arial" w:hAnsi="Arial" w:eastAsia="宋体" w:cs="Arial"/>
      <w:color w:val="000000"/>
      <w:spacing w:val="4"/>
      <w:szCs w:val="21"/>
    </w:rPr>
  </w:style>
  <w:style w:type="paragraph" w:styleId="50">
    <w:name w:val="header"/>
    <w:basedOn w:val="1"/>
    <w:link w:val="1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1">
    <w:name w:val="Signature"/>
    <w:basedOn w:val="1"/>
    <w:link w:val="511"/>
    <w:unhideWhenUsed/>
    <w:qFormat/>
    <w:uiPriority w:val="0"/>
    <w:pPr>
      <w:ind w:left="100" w:leftChars="2100"/>
    </w:pPr>
    <w:rPr>
      <w:rFonts w:eastAsia="宋体" w:cs="Times New Roman"/>
      <w:color w:val="000000"/>
      <w:spacing w:val="4"/>
      <w:szCs w:val="21"/>
    </w:rPr>
  </w:style>
  <w:style w:type="paragraph" w:styleId="52">
    <w:name w:val="toc 1"/>
    <w:basedOn w:val="1"/>
    <w:next w:val="1"/>
    <w:unhideWhenUsed/>
    <w:qFormat/>
    <w:uiPriority w:val="39"/>
    <w:pPr>
      <w:tabs>
        <w:tab w:val="left" w:leader="dot" w:pos="420"/>
        <w:tab w:val="right" w:leader="dot" w:pos="9060"/>
      </w:tabs>
      <w:ind w:firstLine="0" w:firstLineChars="0"/>
      <w:jc w:val="left"/>
    </w:pPr>
    <w:rPr>
      <w:rFonts w:eastAsia="黑体"/>
    </w:rPr>
  </w:style>
  <w:style w:type="paragraph" w:styleId="53">
    <w:name w:val="List Continue 4"/>
    <w:basedOn w:val="1"/>
    <w:unhideWhenUsed/>
    <w:qFormat/>
    <w:uiPriority w:val="0"/>
    <w:pPr>
      <w:spacing w:after="120"/>
      <w:ind w:left="1680" w:leftChars="800"/>
    </w:pPr>
    <w:rPr>
      <w:rFonts w:eastAsia="宋体" w:cs="Times New Roman"/>
      <w:color w:val="000000"/>
      <w:spacing w:val="4"/>
      <w:szCs w:val="21"/>
    </w:rPr>
  </w:style>
  <w:style w:type="paragraph" w:styleId="54">
    <w:name w:val="toc 4"/>
    <w:basedOn w:val="1"/>
    <w:next w:val="1"/>
    <w:qFormat/>
    <w:uiPriority w:val="39"/>
    <w:pPr>
      <w:jc w:val="left"/>
    </w:pPr>
    <w:rPr>
      <w:rFonts w:eastAsia="宋体" w:cs="Times New Roman"/>
      <w:color w:val="000000"/>
      <w:spacing w:val="4"/>
      <w:sz w:val="22"/>
    </w:rPr>
  </w:style>
  <w:style w:type="paragraph" w:styleId="55">
    <w:name w:val="Subtitle"/>
    <w:basedOn w:val="1"/>
    <w:next w:val="1"/>
    <w:link w:val="176"/>
    <w:qFormat/>
    <w:uiPriority w:val="0"/>
    <w:pPr>
      <w:spacing w:before="240" w:after="60" w:line="312" w:lineRule="auto"/>
      <w:ind w:firstLine="0" w:firstLineChars="0"/>
      <w:jc w:val="center"/>
      <w:outlineLvl w:val="1"/>
    </w:pPr>
    <w:rPr>
      <w:rFonts w:ascii="Cambria" w:hAnsi="Cambria" w:eastAsia="宋体" w:cs="Times New Roman"/>
      <w:b/>
      <w:bCs/>
      <w:kern w:val="28"/>
      <w:sz w:val="32"/>
      <w:szCs w:val="32"/>
    </w:rPr>
  </w:style>
  <w:style w:type="paragraph" w:styleId="56">
    <w:name w:val="List Number 5"/>
    <w:basedOn w:val="1"/>
    <w:unhideWhenUsed/>
    <w:qFormat/>
    <w:uiPriority w:val="0"/>
    <w:pPr>
      <w:numPr>
        <w:ilvl w:val="0"/>
        <w:numId w:val="9"/>
      </w:numPr>
    </w:pPr>
    <w:rPr>
      <w:rFonts w:eastAsia="宋体" w:cs="Times New Roman"/>
      <w:color w:val="000000"/>
      <w:spacing w:val="4"/>
      <w:szCs w:val="21"/>
    </w:rPr>
  </w:style>
  <w:style w:type="paragraph" w:styleId="57">
    <w:name w:val="List"/>
    <w:basedOn w:val="1"/>
    <w:unhideWhenUsed/>
    <w:qFormat/>
    <w:uiPriority w:val="0"/>
    <w:pPr>
      <w:spacing w:before="120" w:line="460" w:lineRule="exact"/>
      <w:ind w:firstLine="595"/>
    </w:pPr>
    <w:rPr>
      <w:rFonts w:ascii="黑体" w:eastAsia="黑体" w:cs="Times New Roman"/>
      <w:spacing w:val="4"/>
      <w:szCs w:val="20"/>
    </w:rPr>
  </w:style>
  <w:style w:type="paragraph" w:styleId="58">
    <w:name w:val="toc 6"/>
    <w:basedOn w:val="1"/>
    <w:next w:val="1"/>
    <w:unhideWhenUsed/>
    <w:qFormat/>
    <w:uiPriority w:val="39"/>
    <w:pPr>
      <w:ind w:left="2100" w:leftChars="1000"/>
    </w:pPr>
  </w:style>
  <w:style w:type="paragraph" w:styleId="59">
    <w:name w:val="List 5"/>
    <w:basedOn w:val="1"/>
    <w:unhideWhenUsed/>
    <w:qFormat/>
    <w:uiPriority w:val="0"/>
    <w:pPr>
      <w:ind w:left="100" w:leftChars="800" w:hanging="200" w:hangingChars="200"/>
    </w:pPr>
    <w:rPr>
      <w:rFonts w:eastAsia="宋体" w:cs="Times New Roman"/>
      <w:color w:val="000000"/>
      <w:spacing w:val="4"/>
      <w:szCs w:val="21"/>
    </w:rPr>
  </w:style>
  <w:style w:type="paragraph" w:styleId="60">
    <w:name w:val="Body Text Indent 3"/>
    <w:basedOn w:val="1"/>
    <w:link w:val="519"/>
    <w:unhideWhenUsed/>
    <w:qFormat/>
    <w:uiPriority w:val="0"/>
    <w:pPr>
      <w:spacing w:after="120"/>
      <w:ind w:left="420" w:leftChars="200"/>
    </w:pPr>
    <w:rPr>
      <w:rFonts w:eastAsia="宋体" w:cs="Times New Roman"/>
      <w:color w:val="000000"/>
      <w:spacing w:val="4"/>
      <w:sz w:val="16"/>
      <w:szCs w:val="16"/>
    </w:rPr>
  </w:style>
  <w:style w:type="paragraph" w:styleId="61">
    <w:name w:val="toc 2"/>
    <w:basedOn w:val="1"/>
    <w:next w:val="1"/>
    <w:unhideWhenUsed/>
    <w:qFormat/>
    <w:uiPriority w:val="39"/>
    <w:pPr>
      <w:adjustRightInd w:val="0"/>
      <w:ind w:left="200" w:leftChars="200" w:firstLine="0" w:firstLineChars="0"/>
    </w:pPr>
    <w:rPr>
      <w:rFonts w:eastAsia="黑体"/>
    </w:rPr>
  </w:style>
  <w:style w:type="paragraph" w:styleId="62">
    <w:name w:val="toc 9"/>
    <w:basedOn w:val="1"/>
    <w:next w:val="1"/>
    <w:qFormat/>
    <w:uiPriority w:val="39"/>
    <w:pPr>
      <w:jc w:val="left"/>
    </w:pPr>
    <w:rPr>
      <w:rFonts w:eastAsia="宋体" w:cs="Times New Roman"/>
      <w:color w:val="000000"/>
      <w:spacing w:val="4"/>
      <w:sz w:val="22"/>
    </w:rPr>
  </w:style>
  <w:style w:type="paragraph" w:styleId="63">
    <w:name w:val="Body Text 2"/>
    <w:basedOn w:val="1"/>
    <w:link w:val="516"/>
    <w:unhideWhenUsed/>
    <w:qFormat/>
    <w:uiPriority w:val="0"/>
    <w:pPr>
      <w:spacing w:after="120" w:line="480" w:lineRule="auto"/>
    </w:pPr>
    <w:rPr>
      <w:rFonts w:eastAsia="宋体" w:cs="Times New Roman"/>
      <w:color w:val="000000"/>
      <w:spacing w:val="4"/>
      <w:szCs w:val="21"/>
    </w:rPr>
  </w:style>
  <w:style w:type="paragraph" w:styleId="64">
    <w:name w:val="List 4"/>
    <w:basedOn w:val="1"/>
    <w:unhideWhenUsed/>
    <w:qFormat/>
    <w:uiPriority w:val="0"/>
    <w:pPr>
      <w:ind w:left="100" w:leftChars="600" w:hanging="200" w:hangingChars="200"/>
    </w:pPr>
    <w:rPr>
      <w:rFonts w:eastAsia="宋体" w:cs="Times New Roman"/>
      <w:color w:val="000000"/>
      <w:spacing w:val="4"/>
      <w:szCs w:val="21"/>
    </w:rPr>
  </w:style>
  <w:style w:type="paragraph" w:styleId="65">
    <w:name w:val="List Continue 2"/>
    <w:basedOn w:val="1"/>
    <w:unhideWhenUsed/>
    <w:qFormat/>
    <w:uiPriority w:val="0"/>
    <w:pPr>
      <w:spacing w:after="120"/>
      <w:ind w:left="840" w:leftChars="400"/>
    </w:pPr>
    <w:rPr>
      <w:rFonts w:eastAsia="宋体" w:cs="Times New Roman"/>
      <w:color w:val="000000"/>
      <w:spacing w:val="4"/>
      <w:szCs w:val="21"/>
    </w:rPr>
  </w:style>
  <w:style w:type="paragraph" w:styleId="66">
    <w:name w:val="Message Header"/>
    <w:basedOn w:val="1"/>
    <w:link w:val="512"/>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color w:val="000000"/>
      <w:spacing w:val="4"/>
      <w:szCs w:val="24"/>
    </w:rPr>
  </w:style>
  <w:style w:type="paragraph" w:styleId="67">
    <w:name w:val="HTML Preformatted"/>
    <w:basedOn w:val="1"/>
    <w:link w:val="50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宋体" w:cs="Times New Roman"/>
      <w:spacing w:val="4"/>
      <w:szCs w:val="28"/>
    </w:rPr>
  </w:style>
  <w:style w:type="paragraph" w:styleId="68">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69">
    <w:name w:val="List Continue 3"/>
    <w:basedOn w:val="1"/>
    <w:unhideWhenUsed/>
    <w:qFormat/>
    <w:uiPriority w:val="0"/>
    <w:pPr>
      <w:spacing w:after="120"/>
      <w:ind w:left="1260" w:leftChars="600"/>
    </w:pPr>
    <w:rPr>
      <w:rFonts w:eastAsia="宋体" w:cs="Times New Roman"/>
      <w:color w:val="000000"/>
      <w:spacing w:val="4"/>
      <w:szCs w:val="21"/>
    </w:rPr>
  </w:style>
  <w:style w:type="paragraph" w:styleId="70">
    <w:name w:val="index 1"/>
    <w:basedOn w:val="1"/>
    <w:next w:val="1"/>
    <w:qFormat/>
    <w:uiPriority w:val="0"/>
    <w:pPr>
      <w:suppressAutoHyphens/>
    </w:pPr>
    <w:rPr>
      <w:rFonts w:eastAsia="宋体" w:cs="Times New Roman"/>
      <w:spacing w:val="4"/>
      <w:kern w:val="1"/>
      <w:szCs w:val="20"/>
    </w:rPr>
  </w:style>
  <w:style w:type="paragraph" w:styleId="71">
    <w:name w:val="Title"/>
    <w:basedOn w:val="6"/>
    <w:next w:val="1"/>
    <w:link w:val="140"/>
    <w:qFormat/>
    <w:uiPriority w:val="0"/>
    <w:pPr>
      <w:spacing w:before="0" w:after="0"/>
      <w:jc w:val="center"/>
    </w:pPr>
    <w:rPr>
      <w:rFonts w:eastAsia="黑体" w:asciiTheme="majorHAnsi" w:hAnsiTheme="majorHAnsi"/>
      <w:b w:val="0"/>
      <w:bCs w:val="0"/>
      <w:szCs w:val="32"/>
    </w:rPr>
  </w:style>
  <w:style w:type="paragraph" w:styleId="72">
    <w:name w:val="annotation subject"/>
    <w:basedOn w:val="26"/>
    <w:next w:val="26"/>
    <w:link w:val="185"/>
    <w:unhideWhenUsed/>
    <w:qFormat/>
    <w:uiPriority w:val="99"/>
    <w:rPr>
      <w:b/>
      <w:bCs/>
    </w:rPr>
  </w:style>
  <w:style w:type="paragraph" w:styleId="73">
    <w:name w:val="Body Text First Indent"/>
    <w:basedOn w:val="31"/>
    <w:link w:val="417"/>
    <w:qFormat/>
    <w:uiPriority w:val="0"/>
    <w:pPr>
      <w:ind w:firstLine="420" w:firstLineChars="100"/>
    </w:pPr>
    <w:rPr>
      <w:rFonts w:eastAsia="宋体" w:cs="Times New Roman"/>
      <w:color w:val="000000"/>
      <w:spacing w:val="4"/>
      <w:szCs w:val="21"/>
    </w:rPr>
  </w:style>
  <w:style w:type="table" w:styleId="75">
    <w:name w:val="Table Grid"/>
    <w:basedOn w:val="74"/>
    <w:qFormat/>
    <w:uiPriority w:val="0"/>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table" w:styleId="76">
    <w:name w:val="Table Theme"/>
    <w:basedOn w:val="74"/>
    <w:qFormat/>
    <w:uiPriority w:val="0"/>
    <w:pPr>
      <w:widowControl w:val="0"/>
      <w:adjustRightInd w:val="0"/>
      <w:snapToGrid w:val="0"/>
      <w:jc w:val="center"/>
    </w:pPr>
    <w:rPr>
      <w:rFonts w:ascii="Times New Roman" w:hAnsi="Times New Roman" w:eastAsia="宋体" w:cs="Times New Roman"/>
      <w:kern w:val="0"/>
      <w:szCs w:val="24"/>
      <w:lang w:bidi="lo-LA"/>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
    <w:trPr>
      <w:jc w:val="center"/>
    </w:trPr>
    <w:tcPr>
      <w:vAlign w:val="center"/>
    </w:tcPr>
    <w:tblStylePr w:type="firstRow">
      <w:pPr>
        <w:wordWrap/>
        <w:spacing w:beforeLines="0" w:beforeAutospacing="0" w:afterLines="0" w:afterAutospacing="0" w:line="240" w:lineRule="auto"/>
        <w:ind w:left="0" w:leftChars="0" w:right="0" w:rightChars="0"/>
      </w:pPr>
      <w:rPr>
        <w:rFonts w:ascii="Times New Roman" w:hAnsi="Times New Roman" w:eastAsia="宋体"/>
        <w:sz w:val="21"/>
      </w:rPr>
      <w:tblPr/>
      <w:tcPr>
        <w:tcBorders>
          <w:top w:val="single" w:color="auto" w:sz="12" w:space="0"/>
          <w:left w:val="single" w:color="auto" w:sz="12" w:space="0"/>
          <w:bottom w:val="single" w:color="auto" w:sz="4" w:space="0"/>
          <w:right w:val="single" w:color="auto" w:sz="12" w:space="0"/>
          <w:insideH w:val="single" w:sz="4" w:space="0"/>
          <w:insideV w:val="single" w:sz="4" w:space="0"/>
        </w:tcBorders>
      </w:tcPr>
    </w:tblStylePr>
    <w:tblStylePr w:type="firstCol">
      <w:pPr>
        <w:keepNext w:val="0"/>
        <w:keepLines w:val="0"/>
        <w:pageBreakBefore w:val="0"/>
        <w:widowControl w:val="0"/>
        <w:suppressLineNumbers w:val="0"/>
        <w:suppressAutoHyphens w:val="0"/>
        <w:wordWrap/>
        <w:spacing w:beforeLines="0" w:beforeAutospacing="0" w:afterLines="0" w:afterAutospacing="0" w:line="240" w:lineRule="auto"/>
        <w:ind w:left="0" w:leftChars="0" w:right="0" w:rightChars="0"/>
      </w:pPr>
      <w:rPr>
        <w:rFonts w:ascii="Times New Roman" w:hAnsi="Times New Roman" w:eastAsia="宋体"/>
        <w:b w:val="0"/>
        <w:sz w:val="21"/>
      </w:rPr>
    </w:tblStylePr>
  </w:style>
  <w:style w:type="table" w:styleId="77">
    <w:name w:val="Table Colorful 1"/>
    <w:basedOn w:val="74"/>
    <w:unhideWhenUsed/>
    <w:qFormat/>
    <w:uiPriority w:val="0"/>
    <w:pPr>
      <w:widowControl w:val="0"/>
      <w:jc w:val="both"/>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78">
    <w:name w:val="Table Colorful 2"/>
    <w:basedOn w:val="74"/>
    <w:unhideWhenUsed/>
    <w:qFormat/>
    <w:uiPriority w:val="0"/>
    <w:pPr>
      <w:widowControl w:val="0"/>
      <w:jc w:val="both"/>
    </w:pPr>
    <w:rPr>
      <w:rFonts w:ascii="Times New Roman" w:hAnsi="Times New Roman" w:eastAsia="宋体" w:cs="Times New Roman"/>
      <w:kern w:val="0"/>
      <w:sz w:val="20"/>
      <w:szCs w:val="20"/>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79">
    <w:name w:val="Table Colorful 3"/>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0">
    <w:name w:val="Table Elegant"/>
    <w:basedOn w:val="74"/>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81">
    <w:name w:val="Table Classic 1"/>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2">
    <w:name w:val="Table Classic 2"/>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83">
    <w:name w:val="Table Classic 3"/>
    <w:basedOn w:val="74"/>
    <w:unhideWhenUsed/>
    <w:qFormat/>
    <w:uiPriority w:val="0"/>
    <w:pPr>
      <w:widowControl w:val="0"/>
      <w:jc w:val="both"/>
    </w:pPr>
    <w:rPr>
      <w:rFonts w:ascii="Times New Roman" w:hAnsi="Times New Roman"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4">
    <w:name w:val="Table Classic 4"/>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85">
    <w:name w:val="Table Simple 1"/>
    <w:basedOn w:val="74"/>
    <w:unhideWhenUsed/>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86">
    <w:name w:val="Table Simple 2"/>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87">
    <w:name w:val="Table Simple 3"/>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88">
    <w:name w:val="Table Subtle 1"/>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9">
    <w:name w:val="Table Subtle 2"/>
    <w:basedOn w:val="74"/>
    <w:unhideWhenUsed/>
    <w:qFormat/>
    <w:uiPriority w:val="0"/>
    <w:pPr>
      <w:widowControl w:val="0"/>
      <w:jc w:val="both"/>
    </w:pPr>
    <w:rPr>
      <w:rFonts w:ascii="Times New Roman" w:hAnsi="Times New Roman" w:eastAsia="宋体" w:cs="Times New Roman"/>
      <w:kern w:val="0"/>
      <w:sz w:val="20"/>
      <w:szCs w:val="20"/>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0">
    <w:name w:val="Table 3D effects 1"/>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1">
    <w:name w:val="Table 3D effects 2"/>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2">
    <w:name w:val="Table 3D effects 3"/>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3">
    <w:name w:val="Table List 1"/>
    <w:basedOn w:val="74"/>
    <w:unhideWhenUsed/>
    <w:qFormat/>
    <w:uiPriority w:val="0"/>
    <w:pPr>
      <w:widowControl w:val="0"/>
      <w:jc w:val="both"/>
    </w:pPr>
    <w:rPr>
      <w:rFonts w:ascii="Times New Roman" w:hAnsi="Times New Roman"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94">
    <w:name w:val="Table List 2"/>
    <w:basedOn w:val="74"/>
    <w:unhideWhenUsed/>
    <w:qFormat/>
    <w:uiPriority w:val="0"/>
    <w:pPr>
      <w:widowControl w:val="0"/>
      <w:jc w:val="both"/>
    </w:pPr>
    <w:rPr>
      <w:rFonts w:ascii="Times New Roman" w:hAnsi="Times New Roman" w:eastAsia="宋体" w:cs="Times New Roman"/>
      <w:kern w:val="0"/>
      <w:sz w:val="20"/>
      <w:szCs w:val="20"/>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95">
    <w:name w:val="Table List 3"/>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96">
    <w:name w:val="Table List 4"/>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b/>
        <w:bCs/>
        <w:color w:val="FFFFFF"/>
      </w:rPr>
      <w:tblPr/>
      <w:tcPr>
        <w:tcBorders>
          <w:bottom w:val="single" w:color="000000" w:sz="12" w:space="0"/>
          <w:tl2br w:val="nil"/>
          <w:tr2bl w:val="nil"/>
        </w:tcBorders>
        <w:shd w:val="solid" w:color="808080" w:fill="FFFFFF"/>
      </w:tcPr>
    </w:tblStylePr>
  </w:style>
  <w:style w:type="table" w:styleId="97">
    <w:name w:val="Table List 5"/>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98">
    <w:name w:val="Table List 6"/>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99">
    <w:name w:val="Table List 7"/>
    <w:basedOn w:val="74"/>
    <w:unhideWhenUsed/>
    <w:qFormat/>
    <w:uiPriority w:val="0"/>
    <w:pPr>
      <w:widowControl w:val="0"/>
      <w:jc w:val="both"/>
    </w:pPr>
    <w:rPr>
      <w:rFonts w:ascii="Times New Roman" w:hAnsi="Times New Roman"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0">
    <w:name w:val="Table List 8"/>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1">
    <w:name w:val="Table Contemporary"/>
    <w:basedOn w:val="74"/>
    <w:unhideWhenUsed/>
    <w:qFormat/>
    <w:uiPriority w:val="0"/>
    <w:pPr>
      <w:widowControl w:val="0"/>
      <w:jc w:val="both"/>
    </w:pPr>
    <w:rPr>
      <w:rFonts w:ascii="Times New Roman" w:hAnsi="Times New Roman" w:eastAsia="宋体" w:cs="Times New Roman"/>
      <w:kern w:val="0"/>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2">
    <w:name w:val="Table Columns 1"/>
    <w:basedOn w:val="74"/>
    <w:unhideWhenUsed/>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Columns 2"/>
    <w:basedOn w:val="74"/>
    <w:unhideWhenUsed/>
    <w:qFormat/>
    <w:uiPriority w:val="0"/>
    <w:pPr>
      <w:widowControl w:val="0"/>
      <w:jc w:val="both"/>
    </w:pPr>
    <w:rPr>
      <w:rFonts w:ascii="Times New Roman" w:hAnsi="Times New Roman" w:eastAsia="宋体" w:cs="Times New Roman"/>
      <w:b/>
      <w:bCs/>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Columns 3"/>
    <w:basedOn w:val="74"/>
    <w:unhideWhenUsed/>
    <w:qFormat/>
    <w:uiPriority w:val="0"/>
    <w:pPr>
      <w:widowControl w:val="0"/>
      <w:jc w:val="both"/>
    </w:pPr>
    <w:rPr>
      <w:rFonts w:ascii="Times New Roman" w:hAnsi="Times New Roman"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5">
    <w:name w:val="Table Columns 4"/>
    <w:basedOn w:val="74"/>
    <w:unhideWhenUsed/>
    <w:qFormat/>
    <w:uiPriority w:val="0"/>
    <w:pPr>
      <w:widowControl w:val="0"/>
      <w:jc w:val="both"/>
    </w:pPr>
    <w:rPr>
      <w:rFonts w:ascii="Times New Roman" w:hAnsi="Times New Roman" w:eastAsia="宋体" w:cs="Times New Roman"/>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6">
    <w:name w:val="Table Columns 5"/>
    <w:basedOn w:val="74"/>
    <w:unhideWhenUsed/>
    <w:qFormat/>
    <w:uiPriority w:val="0"/>
    <w:pPr>
      <w:widowControl w:val="0"/>
      <w:jc w:val="both"/>
    </w:pPr>
    <w:rPr>
      <w:rFonts w:ascii="Times New Roman" w:hAnsi="Times New Roman"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7">
    <w:name w:val="Table Grid 1"/>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08">
    <w:name w:val="Table Grid 2"/>
    <w:basedOn w:val="74"/>
    <w:unhideWhenUsed/>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09">
    <w:name w:val="Table Grid 3"/>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0">
    <w:name w:val="Table Grid 4"/>
    <w:basedOn w:val="74"/>
    <w:unhideWhenUsed/>
    <w:qFormat/>
    <w:uiPriority w:val="0"/>
    <w:pPr>
      <w:widowControl w:val="0"/>
      <w:jc w:val="both"/>
    </w:pPr>
    <w:rPr>
      <w:rFonts w:ascii="Times New Roman" w:hAnsi="Times New Roman"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1">
    <w:name w:val="Table Grid 5"/>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2">
    <w:name w:val="Table Grid 6"/>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7"/>
    <w:basedOn w:val="74"/>
    <w:unhideWhenUsed/>
    <w:qFormat/>
    <w:uiPriority w:val="0"/>
    <w:pPr>
      <w:widowControl w:val="0"/>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4">
    <w:name w:val="Table Grid 8"/>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15">
    <w:name w:val="Table Web 1"/>
    <w:basedOn w:val="74"/>
    <w:unhideWhenUsed/>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16">
    <w:name w:val="Table Web 2"/>
    <w:basedOn w:val="74"/>
    <w:unhideWhenUsed/>
    <w:qFormat/>
    <w:uiPriority w:val="0"/>
    <w:pPr>
      <w:widowControl w:val="0"/>
      <w:jc w:val="both"/>
    </w:pPr>
    <w:rPr>
      <w:rFonts w:ascii="Times New Roman" w:hAnsi="Times New Roman"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17">
    <w:name w:val="Table Web 3"/>
    <w:basedOn w:val="74"/>
    <w:unhideWhenUsed/>
    <w:qFormat/>
    <w:uiPriority w:val="0"/>
    <w:pPr>
      <w:widowControl w:val="0"/>
      <w:jc w:val="both"/>
    </w:pPr>
    <w:rPr>
      <w:rFonts w:ascii="Times New Roman" w:hAnsi="Times New Roman"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18">
    <w:name w:val="Table Professional"/>
    <w:basedOn w:val="74"/>
    <w:unhideWhenUsed/>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character" w:styleId="120">
    <w:name w:val="Strong"/>
    <w:qFormat/>
    <w:uiPriority w:val="0"/>
    <w:rPr>
      <w:b/>
      <w:bCs/>
    </w:rPr>
  </w:style>
  <w:style w:type="character" w:styleId="121">
    <w:name w:val="page number"/>
    <w:basedOn w:val="119"/>
    <w:qFormat/>
    <w:uiPriority w:val="0"/>
  </w:style>
  <w:style w:type="character" w:styleId="122">
    <w:name w:val="FollowedHyperlink"/>
    <w:unhideWhenUsed/>
    <w:qFormat/>
    <w:uiPriority w:val="99"/>
    <w:rPr>
      <w:color w:val="800080"/>
      <w:u w:val="single"/>
    </w:rPr>
  </w:style>
  <w:style w:type="character" w:styleId="123">
    <w:name w:val="Emphasis"/>
    <w:qFormat/>
    <w:uiPriority w:val="0"/>
    <w:rPr>
      <w:i/>
      <w:iCs/>
    </w:rPr>
  </w:style>
  <w:style w:type="character" w:styleId="124">
    <w:name w:val="line number"/>
    <w:unhideWhenUsed/>
    <w:qFormat/>
    <w:uiPriority w:val="0"/>
    <w:rPr>
      <w:rFonts w:hint="default" w:ascii="Verdana" w:hAnsi="Verdana" w:eastAsia="仿宋_GB2312"/>
      <w:b/>
      <w:sz w:val="24"/>
      <w:lang w:val="en-US" w:eastAsia="en-US" w:bidi="ar-SA"/>
    </w:rPr>
  </w:style>
  <w:style w:type="character" w:styleId="125">
    <w:name w:val="HTML Definition"/>
    <w:unhideWhenUsed/>
    <w:qFormat/>
    <w:uiPriority w:val="0"/>
    <w:rPr>
      <w:rFonts w:hint="default" w:ascii="Verdana" w:hAnsi="Verdana" w:eastAsia="仿宋_GB2312"/>
      <w:b/>
      <w:i/>
      <w:iCs/>
      <w:sz w:val="24"/>
      <w:lang w:val="en-US" w:eastAsia="en-US" w:bidi="ar-SA"/>
    </w:rPr>
  </w:style>
  <w:style w:type="character" w:styleId="126">
    <w:name w:val="HTML Typewriter"/>
    <w:unhideWhenUsed/>
    <w:qFormat/>
    <w:uiPriority w:val="0"/>
    <w:rPr>
      <w:rFonts w:hint="default" w:ascii="Courier New" w:hAnsi="Courier New" w:eastAsia="仿宋_GB2312" w:cs="Courier New"/>
      <w:b/>
      <w:sz w:val="24"/>
      <w:szCs w:val="24"/>
      <w:lang w:val="en-US" w:eastAsia="en-US" w:bidi="ar-SA"/>
    </w:rPr>
  </w:style>
  <w:style w:type="character" w:styleId="127">
    <w:name w:val="HTML Acronym"/>
    <w:unhideWhenUsed/>
    <w:qFormat/>
    <w:uiPriority w:val="0"/>
    <w:rPr>
      <w:rFonts w:hint="default" w:ascii="Verdana" w:hAnsi="Verdana" w:eastAsia="仿宋_GB2312"/>
      <w:b/>
      <w:sz w:val="24"/>
      <w:lang w:val="en-US" w:eastAsia="en-US" w:bidi="ar-SA"/>
    </w:rPr>
  </w:style>
  <w:style w:type="character" w:styleId="128">
    <w:name w:val="HTML Variable"/>
    <w:unhideWhenUsed/>
    <w:qFormat/>
    <w:uiPriority w:val="0"/>
    <w:rPr>
      <w:rFonts w:hint="default" w:ascii="Verdana" w:hAnsi="Verdana" w:eastAsia="仿宋_GB2312"/>
      <w:b/>
      <w:i/>
      <w:iCs/>
      <w:sz w:val="24"/>
      <w:lang w:val="en-US" w:eastAsia="en-US" w:bidi="ar-SA"/>
    </w:rPr>
  </w:style>
  <w:style w:type="character" w:styleId="129">
    <w:name w:val="Hyperlink"/>
    <w:basedOn w:val="119"/>
    <w:unhideWhenUsed/>
    <w:qFormat/>
    <w:uiPriority w:val="99"/>
    <w:rPr>
      <w:color w:val="0563C1" w:themeColor="hyperlink"/>
      <w:u w:val="single"/>
      <w14:textFill>
        <w14:solidFill>
          <w14:schemeClr w14:val="hlink"/>
        </w14:solidFill>
      </w14:textFill>
    </w:rPr>
  </w:style>
  <w:style w:type="character" w:styleId="130">
    <w:name w:val="HTML Code"/>
    <w:unhideWhenUsed/>
    <w:qFormat/>
    <w:uiPriority w:val="0"/>
    <w:rPr>
      <w:rFonts w:hint="default" w:ascii="Courier New" w:hAnsi="Courier New" w:eastAsia="仿宋_GB2312" w:cs="Courier New"/>
      <w:b/>
      <w:sz w:val="24"/>
      <w:szCs w:val="24"/>
      <w:lang w:val="en-US" w:eastAsia="en-US" w:bidi="ar-SA"/>
    </w:rPr>
  </w:style>
  <w:style w:type="character" w:styleId="131">
    <w:name w:val="annotation reference"/>
    <w:basedOn w:val="119"/>
    <w:unhideWhenUsed/>
    <w:qFormat/>
    <w:uiPriority w:val="99"/>
    <w:rPr>
      <w:sz w:val="21"/>
      <w:szCs w:val="21"/>
    </w:rPr>
  </w:style>
  <w:style w:type="character" w:styleId="132">
    <w:name w:val="HTML Cite"/>
    <w:qFormat/>
    <w:uiPriority w:val="0"/>
    <w:rPr>
      <w:i/>
      <w:iCs/>
    </w:rPr>
  </w:style>
  <w:style w:type="character" w:styleId="133">
    <w:name w:val="HTML Keyboard"/>
    <w:unhideWhenUsed/>
    <w:qFormat/>
    <w:uiPriority w:val="0"/>
    <w:rPr>
      <w:rFonts w:hint="default" w:ascii="Courier New" w:hAnsi="Courier New" w:eastAsia="仿宋_GB2312" w:cs="Courier New"/>
      <w:b/>
      <w:sz w:val="24"/>
      <w:szCs w:val="24"/>
      <w:lang w:val="en-US" w:eastAsia="en-US" w:bidi="ar-SA"/>
    </w:rPr>
  </w:style>
  <w:style w:type="character" w:styleId="134">
    <w:name w:val="HTML Sample"/>
    <w:unhideWhenUsed/>
    <w:qFormat/>
    <w:uiPriority w:val="0"/>
    <w:rPr>
      <w:rFonts w:hint="default" w:ascii="Courier New" w:hAnsi="Courier New" w:eastAsia="仿宋_GB2312" w:cs="Courier New"/>
      <w:b/>
      <w:sz w:val="24"/>
      <w:lang w:val="en-US" w:eastAsia="en-US" w:bidi="ar-SA"/>
    </w:rPr>
  </w:style>
  <w:style w:type="paragraph" w:customStyle="1" w:styleId="135">
    <w:name w:val="样式1"/>
    <w:hidden/>
    <w:qFormat/>
    <w:uiPriority w:val="99"/>
    <w:rPr>
      <w:rFonts w:ascii="Times New Roman" w:hAnsi="Times New Roman" w:eastAsia="宋体" w:cs="Times New Roman"/>
    </w:rPr>
  </w:style>
  <w:style w:type="paragraph" w:customStyle="1" w:styleId="136">
    <w:name w:val="图表标题"/>
    <w:basedOn w:val="1"/>
    <w:link w:val="137"/>
    <w:qFormat/>
    <w:uiPriority w:val="0"/>
    <w:pPr>
      <w:ind w:firstLine="0" w:firstLineChars="0"/>
      <w:jc w:val="center"/>
    </w:pPr>
    <w:rPr>
      <w:rFonts w:eastAsia="黑体"/>
    </w:rPr>
  </w:style>
  <w:style w:type="character" w:customStyle="1" w:styleId="137">
    <w:name w:val="图表标题 Char"/>
    <w:basedOn w:val="119"/>
    <w:link w:val="136"/>
    <w:qFormat/>
    <w:uiPriority w:val="0"/>
    <w:rPr>
      <w:rFonts w:ascii="Times New Roman" w:hAnsi="Times New Roman" w:eastAsia="黑体"/>
      <w:sz w:val="24"/>
    </w:rPr>
  </w:style>
  <w:style w:type="character" w:customStyle="1" w:styleId="138">
    <w:name w:val="标题 1 Char"/>
    <w:basedOn w:val="119"/>
    <w:link w:val="3"/>
    <w:qFormat/>
    <w:uiPriority w:val="0"/>
    <w:rPr>
      <w:rFonts w:ascii="Times New Roman" w:hAnsi="Times New Roman" w:eastAsia="黑体" w:cstheme="majorBidi"/>
      <w:kern w:val="44"/>
      <w:sz w:val="32"/>
      <w:szCs w:val="44"/>
    </w:rPr>
  </w:style>
  <w:style w:type="character" w:customStyle="1" w:styleId="139">
    <w:name w:val="标题 2 Char"/>
    <w:basedOn w:val="119"/>
    <w:link w:val="4"/>
    <w:qFormat/>
    <w:uiPriority w:val="0"/>
    <w:rPr>
      <w:rFonts w:ascii="Times New Roman" w:hAnsi="Times New Roman" w:eastAsia="黑体" w:cstheme="majorBidi"/>
      <w:bCs/>
      <w:sz w:val="30"/>
      <w:szCs w:val="32"/>
    </w:rPr>
  </w:style>
  <w:style w:type="character" w:customStyle="1" w:styleId="140">
    <w:name w:val="标题 Char"/>
    <w:basedOn w:val="119"/>
    <w:link w:val="71"/>
    <w:qFormat/>
    <w:uiPriority w:val="0"/>
    <w:rPr>
      <w:rFonts w:eastAsia="黑体" w:asciiTheme="majorHAnsi" w:hAnsiTheme="majorHAnsi" w:cstheme="majorBidi"/>
      <w:sz w:val="28"/>
      <w:szCs w:val="32"/>
    </w:rPr>
  </w:style>
  <w:style w:type="character" w:customStyle="1" w:styleId="141">
    <w:name w:val="标题 3 Char"/>
    <w:basedOn w:val="119"/>
    <w:link w:val="5"/>
    <w:qFormat/>
    <w:uiPriority w:val="0"/>
    <w:rPr>
      <w:rFonts w:ascii="Times New Roman" w:hAnsi="Times New Roman" w:eastAsia="黑体"/>
      <w:bCs/>
      <w:sz w:val="30"/>
      <w:szCs w:val="32"/>
    </w:rPr>
  </w:style>
  <w:style w:type="character" w:customStyle="1" w:styleId="142">
    <w:name w:val="标题 4 Char"/>
    <w:basedOn w:val="119"/>
    <w:link w:val="6"/>
    <w:qFormat/>
    <w:uiPriority w:val="0"/>
    <w:rPr>
      <w:rFonts w:ascii="Times New Roman" w:hAnsi="Times New Roman" w:eastAsia="楷体" w:cstheme="majorBidi"/>
      <w:b/>
      <w:bCs/>
      <w:sz w:val="28"/>
      <w:szCs w:val="28"/>
    </w:rPr>
  </w:style>
  <w:style w:type="paragraph" w:customStyle="1" w:styleId="143">
    <w:name w:val="TOC Heading"/>
    <w:basedOn w:val="3"/>
    <w:next w:val="1"/>
    <w:unhideWhenUsed/>
    <w:qFormat/>
    <w:uiPriority w:val="39"/>
    <w:pPr>
      <w:numPr>
        <w:numId w:val="0"/>
      </w:numPr>
      <w:spacing w:before="240" w:line="259" w:lineRule="auto"/>
      <w:outlineLvl w:val="9"/>
    </w:pPr>
    <w:rPr>
      <w:rFonts w:asciiTheme="majorHAnsi" w:hAnsiTheme="majorHAnsi" w:eastAsiaTheme="majorEastAsia"/>
      <w:b/>
      <w:color w:val="2E75B6" w:themeColor="accent1" w:themeShade="BF"/>
      <w:kern w:val="0"/>
      <w:szCs w:val="32"/>
    </w:rPr>
  </w:style>
  <w:style w:type="character" w:customStyle="1" w:styleId="144">
    <w:name w:val="页眉 Char"/>
    <w:basedOn w:val="119"/>
    <w:link w:val="50"/>
    <w:qFormat/>
    <w:uiPriority w:val="99"/>
    <w:rPr>
      <w:rFonts w:ascii="Times New Roman" w:hAnsi="Times New Roman"/>
      <w:sz w:val="18"/>
      <w:szCs w:val="18"/>
    </w:rPr>
  </w:style>
  <w:style w:type="character" w:customStyle="1" w:styleId="145">
    <w:name w:val="页脚 Char"/>
    <w:basedOn w:val="119"/>
    <w:link w:val="48"/>
    <w:qFormat/>
    <w:uiPriority w:val="99"/>
    <w:rPr>
      <w:rFonts w:ascii="Times New Roman" w:hAnsi="Times New Roman"/>
      <w:sz w:val="18"/>
      <w:szCs w:val="18"/>
    </w:rPr>
  </w:style>
  <w:style w:type="character" w:customStyle="1" w:styleId="146">
    <w:name w:val="批注框文本 Char"/>
    <w:basedOn w:val="119"/>
    <w:link w:val="47"/>
    <w:qFormat/>
    <w:uiPriority w:val="99"/>
    <w:rPr>
      <w:rFonts w:ascii="Times New Roman" w:hAnsi="Times New Roman"/>
      <w:sz w:val="18"/>
      <w:szCs w:val="18"/>
    </w:rPr>
  </w:style>
  <w:style w:type="character" w:customStyle="1" w:styleId="147">
    <w:name w:val="正文文本缩进 Char"/>
    <w:basedOn w:val="119"/>
    <w:link w:val="22"/>
    <w:semiHidden/>
    <w:qFormat/>
    <w:uiPriority w:val="0"/>
    <w:rPr>
      <w:rFonts w:ascii="Times New Roman" w:hAnsi="Times New Roman"/>
      <w:sz w:val="24"/>
    </w:rPr>
  </w:style>
  <w:style w:type="character" w:customStyle="1" w:styleId="148">
    <w:name w:val="正文缩进 Char"/>
    <w:basedOn w:val="119"/>
    <w:link w:val="19"/>
    <w:qFormat/>
    <w:uiPriority w:val="0"/>
    <w:rPr>
      <w:rFonts w:ascii="Times New Roman" w:hAnsi="Times New Roman" w:eastAsia="华文中宋" w:cs="Times New Roman"/>
      <w:sz w:val="24"/>
      <w:szCs w:val="24"/>
    </w:rPr>
  </w:style>
  <w:style w:type="paragraph" w:customStyle="1" w:styleId="149">
    <w:name w:val="表中文字"/>
    <w:next w:val="1"/>
    <w:link w:val="828"/>
    <w:qFormat/>
    <w:uiPriority w:val="0"/>
    <w:pPr>
      <w:widowControl w:val="0"/>
      <w:jc w:val="center"/>
    </w:pPr>
    <w:rPr>
      <w:rFonts w:ascii="Times New Roman" w:hAnsi="Times New Roman" w:eastAsia="宋体" w:cs="Arial"/>
      <w:kern w:val="2"/>
      <w:sz w:val="21"/>
      <w:szCs w:val="24"/>
      <w:lang w:val="en-US" w:eastAsia="zh-CN" w:bidi="ar-SA"/>
    </w:rPr>
  </w:style>
  <w:style w:type="character" w:customStyle="1" w:styleId="150">
    <w:name w:val="题注 Char"/>
    <w:link w:val="20"/>
    <w:qFormat/>
    <w:uiPriority w:val="0"/>
    <w:rPr>
      <w:rFonts w:ascii="Times New Roman" w:hAnsi="Times New Roman" w:eastAsia="黑体" w:cs="Arial"/>
      <w:sz w:val="24"/>
      <w:szCs w:val="28"/>
    </w:rPr>
  </w:style>
  <w:style w:type="character" w:customStyle="1" w:styleId="151">
    <w:name w:val="正文首行缩进 2 Char"/>
    <w:basedOn w:val="147"/>
    <w:link w:val="21"/>
    <w:qFormat/>
    <w:uiPriority w:val="0"/>
    <w:rPr>
      <w:rFonts w:ascii="Times New Roman" w:hAnsi="Times New Roman"/>
      <w:sz w:val="24"/>
    </w:rPr>
  </w:style>
  <w:style w:type="character" w:customStyle="1" w:styleId="152">
    <w:name w:val="正文文本 Char"/>
    <w:basedOn w:val="119"/>
    <w:link w:val="31"/>
    <w:qFormat/>
    <w:uiPriority w:val="0"/>
    <w:rPr>
      <w:rFonts w:ascii="Times New Roman" w:hAnsi="Times New Roman"/>
      <w:sz w:val="24"/>
    </w:rPr>
  </w:style>
  <w:style w:type="paragraph" w:customStyle="1" w:styleId="153">
    <w:name w:val="表内文字"/>
    <w:basedOn w:val="1"/>
    <w:qFormat/>
    <w:uiPriority w:val="0"/>
    <w:pPr>
      <w:overflowPunct w:val="0"/>
      <w:autoSpaceDE w:val="0"/>
      <w:autoSpaceDN w:val="0"/>
      <w:spacing w:line="300" w:lineRule="exact"/>
      <w:ind w:firstLine="0" w:firstLineChars="0"/>
      <w:jc w:val="center"/>
      <w:textAlignment w:val="baseline"/>
    </w:pPr>
    <w:rPr>
      <w:rFonts w:eastAsia="文鼎CS书宋二聇文鼎CS书宋二文鼎CS文鼎CS书宋二瓂Regu" w:cs="Times New Roman"/>
      <w:kern w:val="0"/>
      <w:sz w:val="21"/>
      <w:szCs w:val="20"/>
    </w:rPr>
  </w:style>
  <w:style w:type="character" w:customStyle="1" w:styleId="154">
    <w:name w:val="标题 5 Char"/>
    <w:basedOn w:val="119"/>
    <w:link w:val="7"/>
    <w:qFormat/>
    <w:uiPriority w:val="9"/>
    <w:rPr>
      <w:rFonts w:ascii="Times New Roman" w:hAnsi="Times New Roman" w:eastAsia="楷体"/>
      <w:b/>
      <w:sz w:val="24"/>
    </w:rPr>
  </w:style>
  <w:style w:type="table" w:customStyle="1" w:styleId="155">
    <w:name w:val="虚框"/>
    <w:basedOn w:val="74"/>
    <w:qFormat/>
    <w:uiPriority w:val="99"/>
    <w:pPr>
      <w:jc w:val="center"/>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vAlign w:val="center"/>
    </w:tcPr>
  </w:style>
  <w:style w:type="paragraph" w:customStyle="1" w:styleId="156">
    <w:name w:val="表格"/>
    <w:basedOn w:val="31"/>
    <w:qFormat/>
    <w:uiPriority w:val="0"/>
    <w:pPr>
      <w:widowControl/>
      <w:spacing w:after="0" w:line="240" w:lineRule="auto"/>
      <w:ind w:firstLine="0" w:firstLineChars="0"/>
      <w:jc w:val="center"/>
    </w:pPr>
    <w:rPr>
      <w:rFonts w:eastAsia="宋体" w:cs="宋体"/>
      <w:kern w:val="0"/>
      <w:sz w:val="21"/>
      <w:szCs w:val="20"/>
    </w:rPr>
  </w:style>
  <w:style w:type="paragraph" w:customStyle="1" w:styleId="157">
    <w:name w:val="样式 首行缩进:  2 字符"/>
    <w:basedOn w:val="1"/>
    <w:qFormat/>
    <w:uiPriority w:val="0"/>
    <w:pPr>
      <w:ind w:firstLine="560"/>
    </w:pPr>
    <w:rPr>
      <w:rFonts w:eastAsia="宋体" w:cs="宋体"/>
      <w:spacing w:val="14"/>
      <w:szCs w:val="28"/>
    </w:rPr>
  </w:style>
  <w:style w:type="character" w:customStyle="1" w:styleId="158">
    <w:name w:val="标题 6 Char"/>
    <w:basedOn w:val="119"/>
    <w:link w:val="8"/>
    <w:qFormat/>
    <w:uiPriority w:val="0"/>
    <w:rPr>
      <w:rFonts w:asciiTheme="majorHAnsi" w:hAnsiTheme="majorHAnsi" w:eastAsiaTheme="majorEastAsia" w:cstheme="majorBidi"/>
      <w:b/>
      <w:bCs/>
      <w:sz w:val="24"/>
      <w:szCs w:val="24"/>
    </w:rPr>
  </w:style>
  <w:style w:type="character" w:customStyle="1" w:styleId="159">
    <w:name w:val="标题 7 Char"/>
    <w:basedOn w:val="119"/>
    <w:link w:val="9"/>
    <w:qFormat/>
    <w:uiPriority w:val="0"/>
    <w:rPr>
      <w:rFonts w:ascii="Times New Roman" w:hAnsi="Times New Roman"/>
      <w:b/>
      <w:bCs/>
      <w:sz w:val="24"/>
      <w:szCs w:val="24"/>
    </w:rPr>
  </w:style>
  <w:style w:type="character" w:customStyle="1" w:styleId="160">
    <w:name w:val="标题 8 Char"/>
    <w:basedOn w:val="119"/>
    <w:link w:val="10"/>
    <w:qFormat/>
    <w:uiPriority w:val="0"/>
    <w:rPr>
      <w:rFonts w:asciiTheme="majorHAnsi" w:hAnsiTheme="majorHAnsi" w:eastAsiaTheme="majorEastAsia" w:cstheme="majorBidi"/>
      <w:sz w:val="24"/>
      <w:szCs w:val="24"/>
    </w:rPr>
  </w:style>
  <w:style w:type="character" w:customStyle="1" w:styleId="161">
    <w:name w:val="标题 9 Char"/>
    <w:basedOn w:val="119"/>
    <w:link w:val="11"/>
    <w:qFormat/>
    <w:uiPriority w:val="0"/>
    <w:rPr>
      <w:rFonts w:asciiTheme="majorHAnsi" w:hAnsiTheme="majorHAnsi" w:eastAsiaTheme="majorEastAsia" w:cstheme="majorBidi"/>
      <w:szCs w:val="21"/>
    </w:rPr>
  </w:style>
  <w:style w:type="paragraph" w:customStyle="1" w:styleId="162">
    <w:name w:val="表名 Char"/>
    <w:basedOn w:val="1"/>
    <w:qFormat/>
    <w:uiPriority w:val="0"/>
    <w:pPr>
      <w:tabs>
        <w:tab w:val="left" w:pos="1608"/>
        <w:tab w:val="left" w:pos="10260"/>
      </w:tabs>
      <w:adjustRightInd w:val="0"/>
      <w:spacing w:before="120" w:after="60" w:line="240" w:lineRule="auto"/>
      <w:ind w:firstLine="0" w:firstLineChars="0"/>
      <w:jc w:val="center"/>
      <w:outlineLvl w:val="4"/>
    </w:pPr>
    <w:rPr>
      <w:rFonts w:ascii="黑体" w:eastAsia="黑体" w:cs="Times New Roman"/>
      <w:spacing w:val="8"/>
      <w:kern w:val="0"/>
      <w:szCs w:val="24"/>
    </w:rPr>
  </w:style>
  <w:style w:type="paragraph" w:customStyle="1" w:styleId="163">
    <w:name w:val="表名"/>
    <w:basedOn w:val="1"/>
    <w:qFormat/>
    <w:uiPriority w:val="0"/>
    <w:pPr>
      <w:spacing w:beforeLines="50" w:afterLines="50" w:line="240" w:lineRule="auto"/>
      <w:ind w:firstLine="0" w:firstLineChars="0"/>
      <w:jc w:val="center"/>
    </w:pPr>
    <w:rPr>
      <w:rFonts w:ascii="楷体_GB2312" w:hAnsi="宋体" w:eastAsia="楷体_GB2312" w:cs="Times New Roman"/>
      <w:b/>
      <w:sz w:val="21"/>
      <w:szCs w:val="20"/>
    </w:rPr>
  </w:style>
  <w:style w:type="character" w:customStyle="1" w:styleId="164">
    <w:name w:val="正文缩进 Char1 Char Char Char1 Char"/>
    <w:qFormat/>
    <w:uiPriority w:val="0"/>
    <w:rPr>
      <w:rFonts w:eastAsia="宋体"/>
      <w:spacing w:val="14"/>
      <w:kern w:val="2"/>
      <w:sz w:val="28"/>
      <w:szCs w:val="28"/>
      <w:lang w:val="en-US" w:eastAsia="zh-CN" w:bidi="ar-SA"/>
    </w:rPr>
  </w:style>
  <w:style w:type="character" w:customStyle="1" w:styleId="165">
    <w:name w:val="正文（首行缩进两字） Char Char2"/>
    <w:qFormat/>
    <w:uiPriority w:val="0"/>
    <w:rPr>
      <w:rFonts w:eastAsia="宋体"/>
      <w:kern w:val="2"/>
      <w:sz w:val="24"/>
      <w:szCs w:val="24"/>
      <w:lang w:val="en-US" w:eastAsia="zh-CN"/>
    </w:rPr>
  </w:style>
  <w:style w:type="paragraph" w:customStyle="1" w:styleId="166">
    <w:name w:val="样式 报告正文 + 首行缩进:  2 字符"/>
    <w:basedOn w:val="1"/>
    <w:qFormat/>
    <w:uiPriority w:val="0"/>
    <w:rPr>
      <w:rFonts w:eastAsia="宋体" w:cs="宋体"/>
      <w:szCs w:val="20"/>
    </w:rPr>
  </w:style>
  <w:style w:type="paragraph" w:customStyle="1" w:styleId="167">
    <w:name w:val="List Paragraph"/>
    <w:basedOn w:val="1"/>
    <w:qFormat/>
    <w:uiPriority w:val="34"/>
    <w:pPr>
      <w:ind w:firstLine="420"/>
    </w:pPr>
  </w:style>
  <w:style w:type="paragraph" w:customStyle="1" w:styleId="168">
    <w:name w:val="pic-info"/>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169">
    <w:name w:val="letterhead1"/>
    <w:basedOn w:val="1"/>
    <w:qFormat/>
    <w:uiPriority w:val="0"/>
    <w:pPr>
      <w:widowControl/>
      <w:shd w:val="clear" w:color="auto" w:fill="FAF9F2"/>
      <w:spacing w:before="100" w:beforeAutospacing="1" w:after="100" w:afterAutospacing="1" w:line="240" w:lineRule="auto"/>
      <w:ind w:firstLine="0" w:firstLineChars="0"/>
      <w:jc w:val="left"/>
    </w:pPr>
    <w:rPr>
      <w:rFonts w:ascii="宋体" w:hAnsi="宋体" w:eastAsia="宋体" w:cs="宋体"/>
      <w:kern w:val="0"/>
      <w:szCs w:val="24"/>
    </w:rPr>
  </w:style>
  <w:style w:type="character" w:customStyle="1" w:styleId="170">
    <w:name w:val="mw-headline"/>
    <w:basedOn w:val="119"/>
    <w:qFormat/>
    <w:uiPriority w:val="0"/>
  </w:style>
  <w:style w:type="character" w:customStyle="1" w:styleId="171">
    <w:name w:val="editsection"/>
    <w:basedOn w:val="119"/>
    <w:qFormat/>
    <w:uiPriority w:val="0"/>
  </w:style>
  <w:style w:type="character" w:customStyle="1" w:styleId="172">
    <w:name w:val="reference-text"/>
    <w:basedOn w:val="119"/>
    <w:qFormat/>
    <w:uiPriority w:val="0"/>
  </w:style>
  <w:style w:type="character" w:customStyle="1" w:styleId="173">
    <w:name w:val="文档结构图 Char"/>
    <w:basedOn w:val="119"/>
    <w:link w:val="25"/>
    <w:semiHidden/>
    <w:qFormat/>
    <w:uiPriority w:val="0"/>
    <w:rPr>
      <w:rFonts w:ascii="Times New Roman" w:hAnsi="Times New Roman" w:eastAsia="宋体" w:cs="Times New Roman"/>
      <w:szCs w:val="24"/>
      <w:shd w:val="clear" w:color="auto" w:fill="000080"/>
    </w:rPr>
  </w:style>
  <w:style w:type="table" w:customStyle="1" w:styleId="174">
    <w:name w:val="网格型1"/>
    <w:basedOn w:val="7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76">
    <w:name w:val="副标题 Char"/>
    <w:basedOn w:val="119"/>
    <w:link w:val="55"/>
    <w:qFormat/>
    <w:uiPriority w:val="0"/>
    <w:rPr>
      <w:rFonts w:ascii="Cambria" w:hAnsi="Cambria" w:eastAsia="宋体" w:cs="Times New Roman"/>
      <w:b/>
      <w:bCs/>
      <w:kern w:val="28"/>
      <w:sz w:val="32"/>
      <w:szCs w:val="32"/>
    </w:rPr>
  </w:style>
  <w:style w:type="paragraph" w:customStyle="1"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8">
    <w:name w:val="日期 Char"/>
    <w:basedOn w:val="119"/>
    <w:link w:val="44"/>
    <w:qFormat/>
    <w:uiPriority w:val="0"/>
    <w:rPr>
      <w:rFonts w:ascii="Times New Roman" w:hAnsi="Times New Roman" w:eastAsia="宋体" w:cs="Times New Roman"/>
      <w:szCs w:val="24"/>
    </w:rPr>
  </w:style>
  <w:style w:type="character" w:customStyle="1" w:styleId="179">
    <w:name w:val="gyy正文 Char"/>
    <w:link w:val="180"/>
    <w:qFormat/>
    <w:uiPriority w:val="0"/>
    <w:rPr>
      <w:sz w:val="24"/>
      <w:szCs w:val="24"/>
    </w:rPr>
  </w:style>
  <w:style w:type="paragraph" w:customStyle="1" w:styleId="180">
    <w:name w:val="gyy正文"/>
    <w:basedOn w:val="1"/>
    <w:link w:val="179"/>
    <w:qFormat/>
    <w:uiPriority w:val="0"/>
    <w:rPr>
      <w:rFonts w:asciiTheme="minorHAnsi" w:hAnsiTheme="minorHAnsi"/>
      <w:szCs w:val="24"/>
    </w:rPr>
  </w:style>
  <w:style w:type="paragraph" w:customStyle="1" w:styleId="181">
    <w:name w:val="正文文字"/>
    <w:basedOn w:val="1"/>
    <w:qFormat/>
    <w:uiPriority w:val="0"/>
    <w:pPr>
      <w:ind w:firstLine="459" w:firstLineChars="0"/>
    </w:pPr>
    <w:rPr>
      <w:rFonts w:ascii="宋体" w:hAnsi="宋体" w:eastAsia="宋体" w:cs="宋体"/>
      <w:spacing w:val="14"/>
      <w:kern w:val="0"/>
      <w:szCs w:val="20"/>
    </w:rPr>
  </w:style>
  <w:style w:type="paragraph" w:customStyle="1" w:styleId="182">
    <w:name w:val="Char Char Char Char"/>
    <w:basedOn w:val="1"/>
    <w:qFormat/>
    <w:uiPriority w:val="0"/>
    <w:pPr>
      <w:spacing w:line="240" w:lineRule="auto"/>
      <w:ind w:firstLine="0" w:firstLineChars="0"/>
    </w:pPr>
    <w:rPr>
      <w:rFonts w:eastAsia="宋体" w:cs="Times New Roman"/>
      <w:sz w:val="21"/>
      <w:szCs w:val="24"/>
    </w:rPr>
  </w:style>
  <w:style w:type="paragraph" w:customStyle="1" w:styleId="183">
    <w:name w:val="正文段落"/>
    <w:basedOn w:val="1"/>
    <w:qFormat/>
    <w:uiPriority w:val="0"/>
    <w:pPr>
      <w:adjustRightInd w:val="0"/>
      <w:spacing w:line="500" w:lineRule="exact"/>
      <w:ind w:firstLine="0" w:firstLineChars="0"/>
      <w:jc w:val="center"/>
      <w:textAlignment w:val="baseline"/>
    </w:pPr>
    <w:rPr>
      <w:rFonts w:eastAsia="宋体" w:cs="Times New Roman"/>
      <w:kern w:val="0"/>
      <w:szCs w:val="28"/>
    </w:rPr>
  </w:style>
  <w:style w:type="character" w:customStyle="1" w:styleId="184">
    <w:name w:val="批注文字 Char"/>
    <w:basedOn w:val="119"/>
    <w:link w:val="26"/>
    <w:qFormat/>
    <w:uiPriority w:val="99"/>
    <w:rPr>
      <w:rFonts w:ascii="Times New Roman" w:hAnsi="Times New Roman"/>
      <w:sz w:val="24"/>
    </w:rPr>
  </w:style>
  <w:style w:type="character" w:customStyle="1" w:styleId="185">
    <w:name w:val="批注主题 Char"/>
    <w:basedOn w:val="184"/>
    <w:link w:val="72"/>
    <w:qFormat/>
    <w:uiPriority w:val="99"/>
    <w:rPr>
      <w:rFonts w:ascii="Times New Roman" w:hAnsi="Times New Roman"/>
      <w:b/>
      <w:bCs/>
      <w:sz w:val="24"/>
    </w:rPr>
  </w:style>
  <w:style w:type="paragraph" w:customStyle="1" w:styleId="186">
    <w:name w:val="纯文本1"/>
    <w:basedOn w:val="1"/>
    <w:qFormat/>
    <w:uiPriority w:val="0"/>
    <w:pPr>
      <w:adjustRightInd w:val="0"/>
      <w:spacing w:line="360" w:lineRule="atLeast"/>
      <w:ind w:firstLine="0" w:firstLineChars="0"/>
      <w:jc w:val="left"/>
      <w:textAlignment w:val="baseline"/>
    </w:pPr>
    <w:rPr>
      <w:rFonts w:ascii="宋体" w:hAnsi="Courier New" w:eastAsia="宋体" w:cs="Times New Roman"/>
      <w:kern w:val="0"/>
      <w:szCs w:val="20"/>
    </w:rPr>
  </w:style>
  <w:style w:type="character" w:customStyle="1" w:styleId="187">
    <w:name w:val="纯文本 Char"/>
    <w:basedOn w:val="119"/>
    <w:link w:val="40"/>
    <w:qFormat/>
    <w:uiPriority w:val="0"/>
    <w:rPr>
      <w:rFonts w:ascii="宋体" w:hAnsi="Courier New" w:eastAsia="宋体" w:cs="Courier New"/>
      <w:szCs w:val="21"/>
    </w:rPr>
  </w:style>
  <w:style w:type="paragraph" w:customStyle="1" w:styleId="188">
    <w:name w:val="XW标题3"/>
    <w:basedOn w:val="1"/>
    <w:next w:val="1"/>
    <w:qFormat/>
    <w:uiPriority w:val="0"/>
    <w:pPr>
      <w:tabs>
        <w:tab w:val="left" w:pos="360"/>
      </w:tabs>
      <w:adjustRightInd w:val="0"/>
      <w:spacing w:before="200"/>
      <w:ind w:firstLine="480" w:firstLineChars="0"/>
      <w:jc w:val="left"/>
      <w:outlineLvl w:val="2"/>
    </w:pPr>
    <w:rPr>
      <w:rFonts w:ascii="Arial" w:hAnsi="Arial" w:eastAsia="黑体" w:cs="Times New Roman"/>
      <w:color w:val="000000"/>
      <w:kern w:val="0"/>
      <w:szCs w:val="28"/>
    </w:rPr>
  </w:style>
  <w:style w:type="character" w:customStyle="1" w:styleId="189">
    <w:name w:val="标题 3 Char3"/>
    <w:qFormat/>
    <w:uiPriority w:val="0"/>
    <w:rPr>
      <w:rFonts w:ascii="黑体" w:eastAsia="黑体"/>
      <w:bCs/>
      <w:kern w:val="2"/>
      <w:sz w:val="28"/>
      <w:szCs w:val="28"/>
    </w:rPr>
  </w:style>
  <w:style w:type="paragraph" w:customStyle="1" w:styleId="190">
    <w:name w:val="题目"/>
    <w:basedOn w:val="1"/>
    <w:qFormat/>
    <w:uiPriority w:val="0"/>
    <w:pPr>
      <w:suppressAutoHyphens/>
      <w:ind w:firstLine="416" w:firstLineChars="0"/>
      <w:jc w:val="center"/>
    </w:pPr>
    <w:rPr>
      <w:rFonts w:eastAsia="黑体" w:cs="Times New Roman"/>
      <w:spacing w:val="-1"/>
      <w:kern w:val="0"/>
      <w:sz w:val="40"/>
      <w:szCs w:val="21"/>
    </w:rPr>
  </w:style>
  <w:style w:type="paragraph" w:customStyle="1" w:styleId="191">
    <w:name w:val="表格 Char Char Char Char Char Char"/>
    <w:basedOn w:val="1"/>
    <w:qFormat/>
    <w:uiPriority w:val="0"/>
    <w:pPr>
      <w:widowControl/>
      <w:spacing w:line="240" w:lineRule="auto"/>
      <w:ind w:firstLine="0" w:firstLineChars="0"/>
      <w:jc w:val="center"/>
    </w:pPr>
    <w:rPr>
      <w:rFonts w:eastAsia="宋体" w:cs="Times New Roman"/>
      <w:kern w:val="0"/>
      <w:sz w:val="21"/>
      <w:szCs w:val="21"/>
      <w:lang w:eastAsia="en-US"/>
    </w:rPr>
  </w:style>
  <w:style w:type="paragraph" w:customStyle="1" w:styleId="192">
    <w:name w:val="表格内容"/>
    <w:basedOn w:val="156"/>
    <w:link w:val="193"/>
    <w:qFormat/>
    <w:uiPriority w:val="0"/>
    <w:pPr>
      <w:widowControl w:val="0"/>
    </w:pPr>
    <w:rPr>
      <w:rFonts w:eastAsia="Times New Roman" w:cs="Times New Roman"/>
      <w:kern w:val="2"/>
      <w:szCs w:val="21"/>
      <w:lang w:bidi="lo-LA"/>
    </w:rPr>
  </w:style>
  <w:style w:type="character" w:customStyle="1" w:styleId="193">
    <w:name w:val="表格内容 Char"/>
    <w:basedOn w:val="119"/>
    <w:link w:val="192"/>
    <w:qFormat/>
    <w:uiPriority w:val="0"/>
    <w:rPr>
      <w:rFonts w:ascii="Times New Roman" w:hAnsi="Times New Roman" w:eastAsia="Times New Roman" w:cs="Times New Roman"/>
      <w:szCs w:val="21"/>
      <w:lang w:bidi="lo-LA"/>
    </w:rPr>
  </w:style>
  <w:style w:type="table" w:customStyle="1" w:styleId="194">
    <w:name w:val="ld-表格主题1"/>
    <w:basedOn w:val="74"/>
    <w:qFormat/>
    <w:uiPriority w:val="0"/>
    <w:pPr>
      <w:widowControl w:val="0"/>
      <w:adjustRightInd w:val="0"/>
      <w:snapToGrid w:val="0"/>
      <w:spacing w:line="360" w:lineRule="auto"/>
      <w:ind w:firstLine="200" w:firstLineChars="200"/>
      <w:jc w:val="center"/>
    </w:pPr>
    <w:rPr>
      <w:rFonts w:ascii="Times New Roman" w:hAnsi="Times New Roman" w:eastAsia="宋体" w:cs="Times New Roman"/>
      <w:kern w:val="0"/>
      <w:szCs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95">
    <w:name w:val="样式 表格名 +1"/>
    <w:basedOn w:val="1"/>
    <w:link w:val="196"/>
    <w:qFormat/>
    <w:uiPriority w:val="0"/>
    <w:pPr>
      <w:spacing w:before="120" w:after="60" w:line="240" w:lineRule="auto"/>
      <w:ind w:firstLine="0" w:firstLineChars="0"/>
      <w:jc w:val="center"/>
    </w:pPr>
    <w:rPr>
      <w:rFonts w:eastAsia="黑体" w:cs="Times New Roman"/>
      <w:kern w:val="0"/>
      <w:szCs w:val="24"/>
    </w:rPr>
  </w:style>
  <w:style w:type="character" w:customStyle="1" w:styleId="196">
    <w:name w:val="样式 表格名 +1 Char"/>
    <w:basedOn w:val="119"/>
    <w:link w:val="195"/>
    <w:qFormat/>
    <w:uiPriority w:val="0"/>
    <w:rPr>
      <w:rFonts w:ascii="Times New Roman" w:hAnsi="Times New Roman" w:eastAsia="黑体" w:cs="Times New Roman"/>
      <w:kern w:val="0"/>
      <w:sz w:val="24"/>
      <w:szCs w:val="24"/>
    </w:rPr>
  </w:style>
  <w:style w:type="table" w:customStyle="1" w:styleId="197">
    <w:name w:val="ld-表格主题2"/>
    <w:basedOn w:val="74"/>
    <w:qFormat/>
    <w:uiPriority w:val="0"/>
    <w:pPr>
      <w:widowControl w:val="0"/>
      <w:adjustRightInd w:val="0"/>
      <w:snapToGrid w:val="0"/>
      <w:spacing w:line="360" w:lineRule="auto"/>
      <w:ind w:firstLine="200" w:firstLineChars="200"/>
      <w:jc w:val="center"/>
    </w:pPr>
    <w:rPr>
      <w:rFonts w:ascii="Times New Roman" w:hAnsi="Times New Roman" w:eastAsia="宋体" w:cs="Times New Roman"/>
      <w:kern w:val="0"/>
      <w:szCs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98">
    <w:name w:val="报告正文"/>
    <w:basedOn w:val="21"/>
    <w:link w:val="199"/>
    <w:qFormat/>
    <w:uiPriority w:val="0"/>
    <w:pPr>
      <w:spacing w:after="0"/>
      <w:ind w:left="0" w:leftChars="0" w:firstLine="200"/>
    </w:pPr>
    <w:rPr>
      <w:rFonts w:eastAsia="宋体" w:cs="宋体"/>
      <w:spacing w:val="4"/>
      <w:szCs w:val="20"/>
    </w:rPr>
  </w:style>
  <w:style w:type="character" w:customStyle="1" w:styleId="199">
    <w:name w:val="报告正文 Char"/>
    <w:link w:val="198"/>
    <w:qFormat/>
    <w:uiPriority w:val="0"/>
    <w:rPr>
      <w:rFonts w:ascii="Times New Roman" w:hAnsi="Times New Roman" w:eastAsia="宋体" w:cs="宋体"/>
      <w:spacing w:val="4"/>
      <w:sz w:val="24"/>
      <w:szCs w:val="20"/>
    </w:rPr>
  </w:style>
  <w:style w:type="paragraph" w:customStyle="1" w:styleId="200">
    <w:name w:val="正文缩进（自定义）"/>
    <w:basedOn w:val="1"/>
    <w:qFormat/>
    <w:uiPriority w:val="0"/>
    <w:pPr>
      <w:adjustRightInd w:val="0"/>
      <w:snapToGrid w:val="0"/>
    </w:pPr>
    <w:rPr>
      <w:rFonts w:eastAsia="宋体" w:cs="Times New Roman"/>
      <w:kern w:val="0"/>
      <w:szCs w:val="24"/>
    </w:rPr>
  </w:style>
  <w:style w:type="paragraph" w:customStyle="1" w:styleId="201">
    <w:name w:val="ld-正文"/>
    <w:basedOn w:val="1"/>
    <w:link w:val="202"/>
    <w:qFormat/>
    <w:uiPriority w:val="0"/>
    <w:pPr>
      <w:suppressAutoHyphens/>
      <w:ind w:firstLine="536"/>
    </w:pPr>
    <w:rPr>
      <w:rFonts w:eastAsia="宋体" w:cs="Times New Roman"/>
      <w:spacing w:val="14"/>
      <w:szCs w:val="24"/>
    </w:rPr>
  </w:style>
  <w:style w:type="character" w:customStyle="1" w:styleId="202">
    <w:name w:val="ld-正文 Char"/>
    <w:link w:val="201"/>
    <w:qFormat/>
    <w:uiPriority w:val="0"/>
    <w:rPr>
      <w:rFonts w:ascii="Times New Roman" w:hAnsi="Times New Roman" w:eastAsia="宋体" w:cs="Times New Roman"/>
      <w:spacing w:val="14"/>
      <w:sz w:val="24"/>
      <w:szCs w:val="24"/>
    </w:rPr>
  </w:style>
  <w:style w:type="character" w:customStyle="1" w:styleId="203">
    <w:name w:val="标题 2 Char1"/>
    <w:qFormat/>
    <w:uiPriority w:val="0"/>
    <w:rPr>
      <w:rFonts w:ascii="Arial" w:hAnsi="Arial" w:eastAsia="黑体"/>
      <w:kern w:val="2"/>
      <w:sz w:val="30"/>
      <w:szCs w:val="32"/>
    </w:rPr>
  </w:style>
  <w:style w:type="character" w:customStyle="1" w:styleId="204">
    <w:name w:val="正文首行缩进 2石 Char Char"/>
    <w:qFormat/>
    <w:uiPriority w:val="0"/>
    <w:rPr>
      <w:rFonts w:eastAsia="宋体"/>
      <w:spacing w:val="4"/>
      <w:kern w:val="2"/>
      <w:sz w:val="24"/>
      <w:szCs w:val="28"/>
      <w:lang w:val="en-US" w:eastAsia="zh-CN" w:bidi="ar-SA"/>
    </w:rPr>
  </w:style>
  <w:style w:type="character" w:customStyle="1" w:styleId="205">
    <w:name w:val="标题 3石 Char Char"/>
    <w:qFormat/>
    <w:uiPriority w:val="0"/>
    <w:rPr>
      <w:rFonts w:ascii="Arial" w:hAnsi="Arial" w:eastAsia="黑体"/>
      <w:kern w:val="2"/>
      <w:sz w:val="28"/>
      <w:szCs w:val="32"/>
      <w:lang w:val="en-US" w:eastAsia="zh-CN" w:bidi="ar-SA"/>
    </w:rPr>
  </w:style>
  <w:style w:type="character" w:customStyle="1" w:styleId="206">
    <w:name w:val="正文首行缩进 2石 Char"/>
    <w:qFormat/>
    <w:uiPriority w:val="0"/>
    <w:rPr>
      <w:spacing w:val="4"/>
      <w:kern w:val="2"/>
      <w:sz w:val="24"/>
      <w:szCs w:val="28"/>
      <w:lang w:val="en-US" w:eastAsia="zh-CN" w:bidi="ar-SA"/>
    </w:rPr>
  </w:style>
  <w:style w:type="paragraph" w:customStyle="1" w:styleId="207">
    <w:name w:val="修改"/>
    <w:basedOn w:val="21"/>
    <w:next w:val="21"/>
    <w:qFormat/>
    <w:uiPriority w:val="0"/>
    <w:pPr>
      <w:spacing w:after="0"/>
      <w:ind w:left="0" w:leftChars="0" w:firstLine="200"/>
    </w:pPr>
    <w:rPr>
      <w:rFonts w:eastAsia="宋体" w:cs="Times New Roman"/>
      <w:color w:val="000000"/>
      <w:spacing w:val="4"/>
      <w:szCs w:val="28"/>
    </w:rPr>
  </w:style>
  <w:style w:type="character" w:customStyle="1" w:styleId="208">
    <w:name w:val="标题 4石 Char"/>
    <w:qFormat/>
    <w:uiPriority w:val="0"/>
    <w:rPr>
      <w:rFonts w:eastAsia="仿宋_GB2312"/>
      <w:b/>
      <w:kern w:val="2"/>
      <w:sz w:val="28"/>
      <w:szCs w:val="28"/>
      <w:lang w:val="en-US" w:eastAsia="zh-CN" w:bidi="ar-SA"/>
    </w:rPr>
  </w:style>
  <w:style w:type="paragraph" w:customStyle="1" w:styleId="209">
    <w:name w:val="正文8"/>
    <w:basedOn w:val="21"/>
    <w:qFormat/>
    <w:uiPriority w:val="0"/>
    <w:pPr>
      <w:spacing w:after="0"/>
      <w:ind w:left="0" w:leftChars="0" w:firstLine="496"/>
    </w:pPr>
    <w:rPr>
      <w:rFonts w:eastAsia="宋体" w:cs="Times New Roman"/>
      <w:spacing w:val="4"/>
      <w:szCs w:val="24"/>
    </w:rPr>
  </w:style>
  <w:style w:type="paragraph" w:customStyle="1" w:styleId="210">
    <w:name w:val="正文－Char1"/>
    <w:basedOn w:val="1"/>
    <w:next w:val="19"/>
    <w:qFormat/>
    <w:uiPriority w:val="0"/>
    <w:pPr>
      <w:widowControl/>
      <w:spacing w:after="160" w:line="240" w:lineRule="exact"/>
      <w:jc w:val="left"/>
    </w:pPr>
    <w:rPr>
      <w:rFonts w:ascii="Verdana" w:hAnsi="Verdana" w:eastAsia="宋体" w:cs="Times New Roman"/>
      <w:spacing w:val="4"/>
      <w:kern w:val="0"/>
      <w:szCs w:val="21"/>
      <w:lang w:eastAsia="en-US"/>
    </w:rPr>
  </w:style>
  <w:style w:type="character" w:customStyle="1" w:styleId="211">
    <w:name w:val="标题 4 Char2"/>
    <w:qFormat/>
    <w:uiPriority w:val="0"/>
    <w:rPr>
      <w:rFonts w:eastAsia="仿宋_GB2312"/>
      <w:b/>
      <w:kern w:val="2"/>
      <w:sz w:val="28"/>
      <w:szCs w:val="28"/>
    </w:rPr>
  </w:style>
  <w:style w:type="paragraph" w:customStyle="1" w:styleId="212">
    <w:name w:val="说明或注释石"/>
    <w:next w:val="2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paragraph" w:customStyle="1" w:styleId="213">
    <w:name w:val="单位石"/>
    <w:next w:val="21"/>
    <w:link w:val="214"/>
    <w:qFormat/>
    <w:uiPriority w:val="0"/>
    <w:pPr>
      <w:keepNext/>
      <w:adjustRightInd w:val="0"/>
      <w:snapToGrid w:val="0"/>
      <w:spacing w:line="360" w:lineRule="auto"/>
      <w:ind w:right="50" w:rightChars="50"/>
      <w:jc w:val="right"/>
    </w:pPr>
    <w:rPr>
      <w:rFonts w:ascii="Times New Roman" w:hAnsi="Times New Roman" w:eastAsia="宋体" w:cs="Arial"/>
      <w:kern w:val="2"/>
      <w:sz w:val="21"/>
      <w:szCs w:val="24"/>
      <w:lang w:val="en-US" w:eastAsia="zh-CN" w:bidi="ar-SA"/>
    </w:rPr>
  </w:style>
  <w:style w:type="character" w:customStyle="1" w:styleId="214">
    <w:name w:val="单位石 Char Char"/>
    <w:link w:val="213"/>
    <w:qFormat/>
    <w:uiPriority w:val="0"/>
    <w:rPr>
      <w:rFonts w:ascii="Times New Roman" w:hAnsi="Times New Roman" w:eastAsia="宋体" w:cs="Arial"/>
      <w:szCs w:val="24"/>
    </w:rPr>
  </w:style>
  <w:style w:type="paragraph" w:customStyle="1" w:styleId="215">
    <w:name w:val="需要修改石"/>
    <w:basedOn w:val="21"/>
    <w:next w:val="21"/>
    <w:link w:val="216"/>
    <w:qFormat/>
    <w:uiPriority w:val="0"/>
    <w:pPr>
      <w:spacing w:after="0"/>
      <w:ind w:left="0" w:leftChars="0" w:firstLine="200"/>
    </w:pPr>
    <w:rPr>
      <w:rFonts w:ascii="宋体" w:hAnsi="宋体" w:eastAsia="宋体" w:cs="Times New Roman"/>
      <w:color w:val="FF0000"/>
      <w:kern w:val="0"/>
      <w:sz w:val="20"/>
      <w:szCs w:val="20"/>
    </w:rPr>
  </w:style>
  <w:style w:type="character" w:customStyle="1" w:styleId="216">
    <w:name w:val="需要修改石 Char Char"/>
    <w:link w:val="215"/>
    <w:qFormat/>
    <w:uiPriority w:val="0"/>
    <w:rPr>
      <w:rFonts w:ascii="宋体" w:hAnsi="宋体" w:eastAsia="宋体" w:cs="Times New Roman"/>
      <w:color w:val="FF0000"/>
      <w:kern w:val="0"/>
      <w:sz w:val="20"/>
      <w:szCs w:val="20"/>
    </w:rPr>
  </w:style>
  <w:style w:type="paragraph" w:customStyle="1" w:styleId="217">
    <w:name w:val="表中文字石"/>
    <w:next w:val="1"/>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218">
    <w:name w:val="表格标题1"/>
    <w:basedOn w:val="1"/>
    <w:link w:val="219"/>
    <w:qFormat/>
    <w:uiPriority w:val="0"/>
    <w:pPr>
      <w:jc w:val="left"/>
    </w:pPr>
    <w:rPr>
      <w:rFonts w:eastAsia="黑体" w:cs="Times New Roman"/>
      <w:spacing w:val="14"/>
      <w:szCs w:val="24"/>
    </w:rPr>
  </w:style>
  <w:style w:type="character" w:customStyle="1" w:styleId="219">
    <w:name w:val="表格标题1 Char1"/>
    <w:link w:val="218"/>
    <w:qFormat/>
    <w:uiPriority w:val="0"/>
    <w:rPr>
      <w:rFonts w:ascii="Times New Roman" w:hAnsi="Times New Roman" w:eastAsia="黑体" w:cs="Times New Roman"/>
      <w:spacing w:val="14"/>
      <w:sz w:val="24"/>
      <w:szCs w:val="24"/>
    </w:rPr>
  </w:style>
  <w:style w:type="paragraph" w:customStyle="1" w:styleId="220">
    <w:name w:val="编章标题石"/>
    <w:next w:val="21"/>
    <w:qFormat/>
    <w:uiPriority w:val="0"/>
    <w:pPr>
      <w:spacing w:before="300" w:after="300"/>
      <w:jc w:val="center"/>
    </w:pPr>
    <w:rPr>
      <w:rFonts w:ascii="Arial" w:hAnsi="Arial" w:eastAsia="黑体" w:cs="Times New Roman"/>
      <w:b/>
      <w:spacing w:val="20"/>
      <w:kern w:val="2"/>
      <w:sz w:val="52"/>
      <w:szCs w:val="44"/>
      <w:lang w:val="en-US" w:eastAsia="zh-CN" w:bidi="ar-SA"/>
    </w:rPr>
  </w:style>
  <w:style w:type="paragraph" w:customStyle="1" w:styleId="221">
    <w:name w:val="Char2 Char Char Char"/>
    <w:basedOn w:val="1"/>
    <w:qFormat/>
    <w:uiPriority w:val="0"/>
    <w:rPr>
      <w:rFonts w:eastAsia="宋体" w:cs="Times New Roman"/>
      <w:spacing w:val="4"/>
      <w:szCs w:val="21"/>
    </w:rPr>
  </w:style>
  <w:style w:type="paragraph" w:customStyle="1" w:styleId="222">
    <w:name w:val="Char1 Char Char Char"/>
    <w:basedOn w:val="6"/>
    <w:next w:val="1"/>
    <w:qFormat/>
    <w:uiPriority w:val="0"/>
    <w:pPr>
      <w:widowControl/>
      <w:numPr>
        <w:ilvl w:val="0"/>
        <w:numId w:val="0"/>
      </w:numPr>
      <w:tabs>
        <w:tab w:val="left" w:pos="360"/>
        <w:tab w:val="left" w:pos="864"/>
      </w:tabs>
      <w:spacing w:before="240" w:after="160" w:line="240" w:lineRule="exact"/>
      <w:ind w:left="851" w:hanging="851"/>
      <w:jc w:val="left"/>
    </w:pPr>
    <w:rPr>
      <w:rFonts w:ascii="Verdana" w:hAnsi="Verdana" w:eastAsia="仿宋_GB2312" w:cs="Times New Roman"/>
      <w:bCs w:val="0"/>
      <w:kern w:val="0"/>
      <w:szCs w:val="20"/>
      <w:lang w:eastAsia="en-US"/>
    </w:rPr>
  </w:style>
  <w:style w:type="character" w:customStyle="1" w:styleId="223">
    <w:name w:val="正文首行缩进 21 Char"/>
    <w:qFormat/>
    <w:uiPriority w:val="0"/>
    <w:rPr>
      <w:spacing w:val="4"/>
      <w:kern w:val="2"/>
      <w:sz w:val="24"/>
      <w:szCs w:val="28"/>
      <w:lang w:val="en-US" w:eastAsia="zh-CN" w:bidi="ar-SA"/>
    </w:rPr>
  </w:style>
  <w:style w:type="character" w:customStyle="1" w:styleId="224">
    <w:name w:val="标题 2石 Char Char"/>
    <w:qFormat/>
    <w:uiPriority w:val="0"/>
    <w:rPr>
      <w:rFonts w:ascii="Arial" w:hAnsi="Arial" w:eastAsia="黑体"/>
      <w:kern w:val="2"/>
      <w:sz w:val="30"/>
      <w:szCs w:val="32"/>
      <w:lang w:val="en-US" w:eastAsia="zh-CN" w:bidi="ar-SA"/>
    </w:rPr>
  </w:style>
  <w:style w:type="character" w:customStyle="1" w:styleId="225">
    <w:name w:val="标题 4石 Char Char"/>
    <w:qFormat/>
    <w:uiPriority w:val="0"/>
    <w:rPr>
      <w:rFonts w:eastAsia="仿宋_GB2312"/>
      <w:b/>
      <w:kern w:val="2"/>
      <w:sz w:val="28"/>
      <w:szCs w:val="28"/>
      <w:lang w:val="en-US" w:eastAsia="zh-CN" w:bidi="ar-SA"/>
    </w:rPr>
  </w:style>
  <w:style w:type="paragraph" w:customStyle="1" w:styleId="226">
    <w:name w:val="标提 1 Char"/>
    <w:next w:val="1"/>
    <w:qFormat/>
    <w:uiPriority w:val="0"/>
    <w:pPr>
      <w:numPr>
        <w:ilvl w:val="3"/>
        <w:numId w:val="10"/>
      </w:numPr>
      <w:spacing w:before="160" w:after="160"/>
    </w:pPr>
    <w:rPr>
      <w:rFonts w:ascii="黑体" w:hAnsi="Times New Roman" w:eastAsia="黑体" w:cs="Times New Roman"/>
      <w:b/>
      <w:kern w:val="2"/>
      <w:sz w:val="32"/>
      <w:szCs w:val="32"/>
      <w:lang w:val="en-US" w:eastAsia="zh-CN" w:bidi="ar-SA"/>
    </w:rPr>
  </w:style>
  <w:style w:type="paragraph" w:customStyle="1" w:styleId="227">
    <w:name w:val="1 Char Char Char Char Char Char Char Char Char Char Char"/>
    <w:basedOn w:val="1"/>
    <w:semiHidden/>
    <w:qFormat/>
    <w:uiPriority w:val="0"/>
    <w:pPr>
      <w:widowControl/>
      <w:spacing w:after="160" w:line="240" w:lineRule="exact"/>
      <w:jc w:val="left"/>
    </w:pPr>
    <w:rPr>
      <w:rFonts w:ascii="Verdana" w:hAnsi="Verdana" w:eastAsia="仿宋_GB2312" w:cs="Times New Roman"/>
      <w:spacing w:val="4"/>
      <w:kern w:val="0"/>
      <w:szCs w:val="20"/>
      <w:lang w:eastAsia="en-US"/>
    </w:rPr>
  </w:style>
  <w:style w:type="character" w:customStyle="1" w:styleId="228">
    <w:name w:val="正文首行缩进 2石 Char1"/>
    <w:qFormat/>
    <w:uiPriority w:val="0"/>
    <w:rPr>
      <w:rFonts w:eastAsia="宋体"/>
      <w:spacing w:val="4"/>
      <w:kern w:val="2"/>
      <w:sz w:val="24"/>
      <w:szCs w:val="28"/>
      <w:lang w:val="en-US" w:eastAsia="zh-CN" w:bidi="ar-SA"/>
    </w:rPr>
  </w:style>
  <w:style w:type="character" w:customStyle="1" w:styleId="229">
    <w:name w:val="标题 2石 Char"/>
    <w:qFormat/>
    <w:uiPriority w:val="0"/>
    <w:rPr>
      <w:rFonts w:ascii="Arial" w:hAnsi="Arial" w:eastAsia="黑体"/>
      <w:kern w:val="2"/>
      <w:sz w:val="30"/>
      <w:szCs w:val="32"/>
      <w:lang w:val="en-US" w:eastAsia="zh-CN" w:bidi="ar-SA"/>
    </w:rPr>
  </w:style>
  <w:style w:type="character" w:customStyle="1" w:styleId="230">
    <w:name w:val="标题 3石 Char"/>
    <w:qFormat/>
    <w:uiPriority w:val="0"/>
    <w:rPr>
      <w:rFonts w:ascii="Arial" w:hAnsi="Arial" w:eastAsia="黑体"/>
      <w:kern w:val="2"/>
      <w:sz w:val="28"/>
      <w:szCs w:val="32"/>
      <w:lang w:val="en-US" w:eastAsia="zh-CN" w:bidi="ar-SA"/>
    </w:rPr>
  </w:style>
  <w:style w:type="character" w:customStyle="1" w:styleId="231">
    <w:name w:val="Char Char"/>
    <w:qFormat/>
    <w:uiPriority w:val="0"/>
    <w:rPr>
      <w:rFonts w:ascii="宋体" w:hAnsi="宋体" w:eastAsia="宋体"/>
      <w:color w:val="000000"/>
      <w:kern w:val="2"/>
      <w:sz w:val="21"/>
      <w:szCs w:val="21"/>
      <w:lang w:val="en-US" w:eastAsia="zh-CN" w:bidi="ar-SA"/>
    </w:rPr>
  </w:style>
  <w:style w:type="paragraph" w:customStyle="1" w:styleId="232">
    <w:name w:val="默认段落字体 Para Char"/>
    <w:basedOn w:val="1"/>
    <w:next w:val="1"/>
    <w:qFormat/>
    <w:uiPriority w:val="0"/>
    <w:rPr>
      <w:rFonts w:eastAsia="汉鼎简书宋" w:cs="宋体"/>
      <w:spacing w:val="4"/>
      <w:szCs w:val="24"/>
    </w:rPr>
  </w:style>
  <w:style w:type="paragraph" w:customStyle="1" w:styleId="233">
    <w:name w:val="样式 正文 + 非加粗 首行缩进:  2 字符 段前: 1 行"/>
    <w:basedOn w:val="1"/>
    <w:qFormat/>
    <w:uiPriority w:val="0"/>
    <w:pPr>
      <w:widowControl/>
      <w:ind w:firstLine="528"/>
    </w:pPr>
    <w:rPr>
      <w:rFonts w:eastAsia="宋体" w:cs="Times New Roman"/>
      <w:bCs/>
      <w:spacing w:val="10"/>
      <w:kern w:val="24"/>
      <w:szCs w:val="24"/>
    </w:rPr>
  </w:style>
  <w:style w:type="paragraph" w:customStyle="1" w:styleId="234">
    <w:name w:val="正文1"/>
    <w:qFormat/>
    <w:uiPriority w:val="0"/>
    <w:pPr>
      <w:suppressAutoHyphens/>
      <w:spacing w:line="360" w:lineRule="auto"/>
      <w:ind w:firstLine="516"/>
      <w:jc w:val="both"/>
    </w:pPr>
    <w:rPr>
      <w:rFonts w:ascii="Times New Roman" w:hAnsi="Times New Roman" w:eastAsia="宋体" w:cs="Arial"/>
      <w:spacing w:val="8"/>
      <w:kern w:val="2"/>
      <w:sz w:val="24"/>
      <w:szCs w:val="24"/>
      <w:lang w:val="en-US" w:eastAsia="zh-CN" w:bidi="ar-SA"/>
    </w:rPr>
  </w:style>
  <w:style w:type="paragraph" w:customStyle="1" w:styleId="235">
    <w:name w:val="普通文字"/>
    <w:basedOn w:val="1"/>
    <w:next w:val="1"/>
    <w:qFormat/>
    <w:uiPriority w:val="0"/>
    <w:rPr>
      <w:rFonts w:eastAsia="宋体" w:cs="Times New Roman"/>
      <w:spacing w:val="4"/>
      <w:szCs w:val="24"/>
    </w:rPr>
  </w:style>
  <w:style w:type="character" w:customStyle="1" w:styleId="236">
    <w:name w:val="标题 3石 Char1"/>
    <w:qFormat/>
    <w:uiPriority w:val="0"/>
    <w:rPr>
      <w:rFonts w:ascii="Arial" w:hAnsi="Arial" w:eastAsia="黑体"/>
      <w:kern w:val="2"/>
      <w:sz w:val="28"/>
      <w:szCs w:val="32"/>
      <w:lang w:val="en-US" w:eastAsia="zh-CN" w:bidi="ar-SA"/>
    </w:rPr>
  </w:style>
  <w:style w:type="character" w:customStyle="1" w:styleId="237">
    <w:name w:val="标题 3 Char Char Char Char"/>
    <w:qFormat/>
    <w:uiPriority w:val="0"/>
    <w:rPr>
      <w:rFonts w:ascii="Arial" w:hAnsi="Arial" w:eastAsia="黑体"/>
      <w:kern w:val="2"/>
      <w:sz w:val="28"/>
      <w:szCs w:val="32"/>
      <w:lang w:val="en-US" w:eastAsia="zh-CN" w:bidi="ar-SA"/>
    </w:rPr>
  </w:style>
  <w:style w:type="paragraph" w:customStyle="1" w:styleId="238">
    <w:name w:val="样式 标题 5标题1.1.1.1.1H5标题 5XW标题 5 Char标题 5 Char Char标题 五级标题 +..."/>
    <w:basedOn w:val="7"/>
    <w:qFormat/>
    <w:uiPriority w:val="0"/>
    <w:pPr>
      <w:keepNext/>
      <w:keepLines/>
      <w:tabs>
        <w:tab w:val="left" w:pos="1506"/>
      </w:tabs>
      <w:spacing w:beforeLines="30" w:afterLines="30"/>
      <w:ind w:left="1506" w:hanging="1191"/>
    </w:pPr>
    <w:rPr>
      <w:rFonts w:ascii="仿宋_GB2312" w:eastAsia="仿宋_GB2312" w:cs="Times New Roman"/>
      <w:b w:val="0"/>
      <w:color w:val="99CC00"/>
      <w:spacing w:val="4"/>
      <w:szCs w:val="20"/>
    </w:rPr>
  </w:style>
  <w:style w:type="paragraph" w:customStyle="1" w:styleId="239">
    <w:name w:val="纯文本2"/>
    <w:basedOn w:val="1"/>
    <w:qFormat/>
    <w:uiPriority w:val="0"/>
    <w:pPr>
      <w:adjustRightInd w:val="0"/>
      <w:spacing w:line="360" w:lineRule="atLeast"/>
      <w:jc w:val="left"/>
      <w:textAlignment w:val="baseline"/>
    </w:pPr>
    <w:rPr>
      <w:rFonts w:hAnsi="Courier New" w:eastAsia="宋体" w:cs="Times New Roman"/>
      <w:spacing w:val="4"/>
      <w:kern w:val="0"/>
      <w:szCs w:val="20"/>
    </w:rPr>
  </w:style>
  <w:style w:type="paragraph" w:customStyle="1" w:styleId="240">
    <w:name w:val="报告正文 Char1 Char Char Char1 Char"/>
    <w:basedOn w:val="1"/>
    <w:qFormat/>
    <w:uiPriority w:val="0"/>
    <w:pPr>
      <w:topLinePunct/>
    </w:pPr>
    <w:rPr>
      <w:rFonts w:eastAsia="宋体" w:cs="Times New Roman"/>
      <w:bCs/>
      <w:spacing w:val="14"/>
      <w:szCs w:val="24"/>
    </w:rPr>
  </w:style>
  <w:style w:type="paragraph" w:customStyle="1" w:styleId="241">
    <w:name w:val="Char Char Char1 Char"/>
    <w:basedOn w:val="1"/>
    <w:qFormat/>
    <w:uiPriority w:val="0"/>
    <w:rPr>
      <w:rFonts w:eastAsia="宋体" w:cs="Times New Roman"/>
      <w:color w:val="000000"/>
      <w:spacing w:val="4"/>
      <w:szCs w:val="21"/>
    </w:rPr>
  </w:style>
  <w:style w:type="paragraph" w:customStyle="1" w:styleId="242">
    <w:name w:val="方案正文样式"/>
    <w:basedOn w:val="1"/>
    <w:link w:val="294"/>
    <w:qFormat/>
    <w:uiPriority w:val="0"/>
    <w:pPr>
      <w:adjustRightInd w:val="0"/>
      <w:snapToGrid w:val="0"/>
      <w:ind w:firstLine="454"/>
      <w:textAlignment w:val="baseline"/>
    </w:pPr>
    <w:rPr>
      <w:rFonts w:eastAsia="宋体" w:cs="Times New Roman"/>
      <w:snapToGrid w:val="0"/>
      <w:color w:val="000000"/>
      <w:spacing w:val="4"/>
      <w:szCs w:val="24"/>
    </w:rPr>
  </w:style>
  <w:style w:type="paragraph" w:customStyle="1" w:styleId="243">
    <w:name w:val="样式 样式 小四 行距: 1.5 倍行距 + 首行缩进:  2 字符"/>
    <w:basedOn w:val="1"/>
    <w:qFormat/>
    <w:uiPriority w:val="0"/>
    <w:pPr>
      <w:adjustRightInd w:val="0"/>
      <w:snapToGrid w:val="0"/>
      <w:spacing w:before="60"/>
      <w:ind w:firstLine="600" w:firstLineChars="250"/>
    </w:pPr>
    <w:rPr>
      <w:rFonts w:eastAsia="宋体" w:cs="宋体"/>
      <w:snapToGrid w:val="0"/>
      <w:color w:val="0000FF"/>
      <w:spacing w:val="4"/>
      <w:kern w:val="0"/>
      <w:szCs w:val="24"/>
    </w:rPr>
  </w:style>
  <w:style w:type="paragraph" w:customStyle="1" w:styleId="244">
    <w:name w:val="单位"/>
    <w:next w:val="21"/>
    <w:link w:val="245"/>
    <w:qFormat/>
    <w:uiPriority w:val="0"/>
    <w:pPr>
      <w:keepNext/>
      <w:adjustRightInd w:val="0"/>
      <w:snapToGrid w:val="0"/>
      <w:spacing w:line="360" w:lineRule="auto"/>
      <w:ind w:right="50" w:rightChars="50"/>
      <w:jc w:val="right"/>
    </w:pPr>
    <w:rPr>
      <w:rFonts w:ascii="Times New Roman" w:hAnsi="Times New Roman" w:eastAsia="宋体" w:cs="Arial"/>
      <w:kern w:val="2"/>
      <w:sz w:val="21"/>
      <w:szCs w:val="24"/>
      <w:lang w:val="en-US" w:eastAsia="zh-CN" w:bidi="ar-SA"/>
    </w:rPr>
  </w:style>
  <w:style w:type="character" w:customStyle="1" w:styleId="245">
    <w:name w:val="单位 Char"/>
    <w:link w:val="244"/>
    <w:qFormat/>
    <w:uiPriority w:val="0"/>
    <w:rPr>
      <w:rFonts w:ascii="Times New Roman" w:hAnsi="Times New Roman" w:eastAsia="宋体" w:cs="Arial"/>
      <w:szCs w:val="24"/>
    </w:rPr>
  </w:style>
  <w:style w:type="paragraph" w:customStyle="1" w:styleId="246">
    <w:name w:val="表格标题"/>
    <w:basedOn w:val="1"/>
    <w:link w:val="845"/>
    <w:qFormat/>
    <w:uiPriority w:val="0"/>
    <w:pPr>
      <w:ind w:firstLine="454"/>
      <w:jc w:val="center"/>
    </w:pPr>
    <w:rPr>
      <w:rFonts w:ascii="黑体" w:eastAsia="黑体" w:cs="宋体"/>
      <w:spacing w:val="5"/>
      <w:szCs w:val="20"/>
    </w:rPr>
  </w:style>
  <w:style w:type="character" w:customStyle="1" w:styleId="247">
    <w:name w:val="图表标题 Char Char"/>
    <w:qFormat/>
    <w:uiPriority w:val="0"/>
    <w:rPr>
      <w:rFonts w:eastAsia="黑体" w:cs="Arial"/>
      <w:kern w:val="2"/>
      <w:sz w:val="24"/>
      <w:szCs w:val="28"/>
      <w:lang w:val="en-US" w:eastAsia="zh-CN" w:bidi="ar-SA"/>
    </w:rPr>
  </w:style>
  <w:style w:type="character" w:customStyle="1" w:styleId="248">
    <w:name w:val="正文首行缩进 2 Char Char"/>
    <w:qFormat/>
    <w:uiPriority w:val="0"/>
    <w:rPr>
      <w:rFonts w:eastAsia="宋体"/>
      <w:spacing w:val="4"/>
      <w:kern w:val="2"/>
      <w:sz w:val="24"/>
      <w:szCs w:val="28"/>
      <w:lang w:val="en-US" w:eastAsia="zh-CN" w:bidi="ar-SA"/>
    </w:rPr>
  </w:style>
  <w:style w:type="paragraph" w:customStyle="1" w:styleId="249">
    <w:name w:val="编章标题"/>
    <w:next w:val="1"/>
    <w:qFormat/>
    <w:uiPriority w:val="0"/>
    <w:pPr>
      <w:spacing w:before="300" w:after="300"/>
      <w:jc w:val="center"/>
    </w:pPr>
    <w:rPr>
      <w:rFonts w:ascii="Arial" w:hAnsi="Arial" w:eastAsia="黑体" w:cs="Times New Roman"/>
      <w:b/>
      <w:spacing w:val="20"/>
      <w:kern w:val="2"/>
      <w:sz w:val="52"/>
      <w:szCs w:val="44"/>
      <w:lang w:val="en-US" w:eastAsia="zh-CN" w:bidi="ar-SA"/>
    </w:rPr>
  </w:style>
  <w:style w:type="paragraph" w:customStyle="1" w:styleId="250">
    <w:name w:val="编章标题-y"/>
    <w:next w:val="21"/>
    <w:qFormat/>
    <w:uiPriority w:val="0"/>
    <w:pPr>
      <w:spacing w:before="300" w:after="300"/>
      <w:jc w:val="center"/>
    </w:pPr>
    <w:rPr>
      <w:rFonts w:ascii="Arial" w:hAnsi="Arial" w:eastAsia="黑体" w:cs="Times New Roman"/>
      <w:b/>
      <w:spacing w:val="20"/>
      <w:kern w:val="2"/>
      <w:sz w:val="52"/>
      <w:szCs w:val="44"/>
      <w:lang w:val="en-US" w:eastAsia="zh-CN" w:bidi="ar-SA"/>
    </w:rPr>
  </w:style>
  <w:style w:type="paragraph" w:customStyle="1" w:styleId="251">
    <w:name w:val="样式 样式 正文首行缩进 2 + 黑色 左侧:  2 字符 首行缩进:  0.95 厘米 + (符号) 宋体"/>
    <w:basedOn w:val="1"/>
    <w:link w:val="252"/>
    <w:qFormat/>
    <w:uiPriority w:val="0"/>
    <w:rPr>
      <w:rFonts w:eastAsia="宋体" w:cs="宋体"/>
      <w:color w:val="000000"/>
      <w:spacing w:val="12"/>
      <w:kern w:val="24"/>
      <w:szCs w:val="24"/>
    </w:rPr>
  </w:style>
  <w:style w:type="character" w:customStyle="1" w:styleId="252">
    <w:name w:val="样式 样式 正文首行缩进 2 + 黑色 左侧:  2 字符 首行缩进:  0.95 厘米 + (符号) 宋体 Char"/>
    <w:link w:val="251"/>
    <w:qFormat/>
    <w:uiPriority w:val="0"/>
    <w:rPr>
      <w:rFonts w:ascii="Times New Roman" w:hAnsi="Times New Roman" w:eastAsia="宋体" w:cs="宋体"/>
      <w:color w:val="000000"/>
      <w:spacing w:val="12"/>
      <w:kern w:val="24"/>
      <w:sz w:val="24"/>
      <w:szCs w:val="24"/>
    </w:rPr>
  </w:style>
  <w:style w:type="paragraph" w:customStyle="1" w:styleId="253">
    <w:name w:val="正文Wang"/>
    <w:basedOn w:val="21"/>
    <w:link w:val="254"/>
    <w:qFormat/>
    <w:uiPriority w:val="0"/>
    <w:pPr>
      <w:spacing w:after="0"/>
      <w:ind w:left="0" w:leftChars="0" w:firstLine="496"/>
    </w:pPr>
    <w:rPr>
      <w:rFonts w:eastAsia="宋体" w:cs="Times New Roman"/>
      <w:spacing w:val="4"/>
      <w:szCs w:val="28"/>
    </w:rPr>
  </w:style>
  <w:style w:type="character" w:customStyle="1" w:styleId="254">
    <w:name w:val="正文Wang Char"/>
    <w:link w:val="253"/>
    <w:qFormat/>
    <w:uiPriority w:val="0"/>
    <w:rPr>
      <w:rFonts w:ascii="Times New Roman" w:hAnsi="Times New Roman" w:eastAsia="宋体" w:cs="Times New Roman"/>
      <w:spacing w:val="4"/>
      <w:sz w:val="24"/>
      <w:szCs w:val="28"/>
    </w:rPr>
  </w:style>
  <w:style w:type="character" w:customStyle="1" w:styleId="255">
    <w:name w:val="正文首行缩进 2石 Char5"/>
    <w:qFormat/>
    <w:uiPriority w:val="0"/>
    <w:rPr>
      <w:spacing w:val="4"/>
      <w:kern w:val="2"/>
      <w:sz w:val="24"/>
      <w:szCs w:val="28"/>
      <w:lang w:val="en-US" w:eastAsia="zh-CN" w:bidi="ar-SA"/>
    </w:rPr>
  </w:style>
  <w:style w:type="character" w:customStyle="1" w:styleId="256">
    <w:name w:val="标题 2-z Char"/>
    <w:qFormat/>
    <w:uiPriority w:val="0"/>
    <w:rPr>
      <w:rFonts w:ascii="Arial" w:hAnsi="Arial" w:eastAsia="黑体"/>
      <w:kern w:val="2"/>
      <w:sz w:val="30"/>
      <w:szCs w:val="32"/>
      <w:lang w:val="en-US" w:eastAsia="zh-CN" w:bidi="ar-SA"/>
    </w:rPr>
  </w:style>
  <w:style w:type="paragraph" w:customStyle="1" w:styleId="257">
    <w:name w:val="gyy表内文字"/>
    <w:basedOn w:val="1"/>
    <w:link w:val="258"/>
    <w:qFormat/>
    <w:uiPriority w:val="0"/>
    <w:pPr>
      <w:spacing w:before="40" w:after="40"/>
      <w:jc w:val="center"/>
    </w:pPr>
    <w:rPr>
      <w:rFonts w:eastAsia="宋体" w:cs="Times New Roman"/>
      <w:spacing w:val="4"/>
      <w:szCs w:val="21"/>
    </w:rPr>
  </w:style>
  <w:style w:type="character" w:customStyle="1" w:styleId="258">
    <w:name w:val="gyy表内文字 Char"/>
    <w:link w:val="257"/>
    <w:qFormat/>
    <w:uiPriority w:val="0"/>
    <w:rPr>
      <w:rFonts w:ascii="Times New Roman" w:hAnsi="Times New Roman" w:eastAsia="宋体" w:cs="Times New Roman"/>
      <w:spacing w:val="4"/>
      <w:sz w:val="24"/>
      <w:szCs w:val="21"/>
    </w:rPr>
  </w:style>
  <w:style w:type="paragraph" w:customStyle="1" w:styleId="259">
    <w:name w:val="hb-表格标题"/>
    <w:basedOn w:val="1"/>
    <w:qFormat/>
    <w:uiPriority w:val="0"/>
    <w:pPr>
      <w:jc w:val="center"/>
      <w:outlineLvl w:val="4"/>
    </w:pPr>
    <w:rPr>
      <w:rFonts w:eastAsia="黑体" w:cs="宋体"/>
      <w:spacing w:val="14"/>
      <w:szCs w:val="20"/>
    </w:rPr>
  </w:style>
  <w:style w:type="paragraph" w:customStyle="1" w:styleId="260">
    <w:name w:val="Char Char Char"/>
    <w:basedOn w:val="1"/>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261">
    <w:name w:val="表格1"/>
    <w:basedOn w:val="1"/>
    <w:qFormat/>
    <w:uiPriority w:val="0"/>
    <w:pPr>
      <w:widowControl/>
      <w:snapToGrid w:val="0"/>
      <w:spacing w:line="200" w:lineRule="exact"/>
      <w:ind w:left="10" w:leftChars="10" w:right="10" w:rightChars="10"/>
      <w:jc w:val="left"/>
    </w:pPr>
    <w:rPr>
      <w:rFonts w:eastAsia="宋体" w:cs="Times New Roman"/>
      <w:spacing w:val="4"/>
      <w:sz w:val="18"/>
      <w:szCs w:val="20"/>
    </w:rPr>
  </w:style>
  <w:style w:type="paragraph" w:customStyle="1" w:styleId="262">
    <w:name w:val="表"/>
    <w:basedOn w:val="1"/>
    <w:next w:val="1"/>
    <w:qFormat/>
    <w:uiPriority w:val="0"/>
    <w:pPr>
      <w:jc w:val="center"/>
    </w:pPr>
    <w:rPr>
      <w:rFonts w:eastAsia="宋体" w:cs="Arial"/>
      <w:color w:val="000000"/>
      <w:spacing w:val="4"/>
      <w:szCs w:val="24"/>
    </w:rPr>
  </w:style>
  <w:style w:type="paragraph" w:customStyle="1" w:styleId="263">
    <w:name w:val="表中文字-sw"/>
    <w:next w:val="1"/>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264">
    <w:name w:val="单位-sw"/>
    <w:next w:val="21"/>
    <w:link w:val="265"/>
    <w:qFormat/>
    <w:uiPriority w:val="0"/>
    <w:pPr>
      <w:keepNext/>
      <w:adjustRightInd w:val="0"/>
      <w:snapToGrid w:val="0"/>
      <w:spacing w:line="360" w:lineRule="auto"/>
      <w:ind w:right="50" w:rightChars="50"/>
      <w:jc w:val="right"/>
    </w:pPr>
    <w:rPr>
      <w:rFonts w:ascii="Times New Roman" w:hAnsi="Times New Roman" w:eastAsia="宋体" w:cs="Times New Roman"/>
      <w:kern w:val="2"/>
      <w:sz w:val="21"/>
      <w:szCs w:val="24"/>
      <w:lang w:val="en-US" w:eastAsia="zh-CN" w:bidi="ar-SA"/>
    </w:rPr>
  </w:style>
  <w:style w:type="character" w:customStyle="1" w:styleId="265">
    <w:name w:val="单位-sw Char Char"/>
    <w:link w:val="264"/>
    <w:qFormat/>
    <w:uiPriority w:val="0"/>
    <w:rPr>
      <w:rFonts w:ascii="Times New Roman" w:hAnsi="Times New Roman" w:eastAsia="宋体" w:cs="Times New Roman"/>
      <w:szCs w:val="24"/>
    </w:rPr>
  </w:style>
  <w:style w:type="character" w:customStyle="1" w:styleId="266">
    <w:name w:val="标题 2-sw Char"/>
    <w:qFormat/>
    <w:uiPriority w:val="0"/>
    <w:rPr>
      <w:rFonts w:ascii="Arial" w:hAnsi="Arial" w:eastAsia="黑体"/>
      <w:kern w:val="2"/>
      <w:sz w:val="30"/>
      <w:szCs w:val="32"/>
      <w:lang w:val="en-US" w:eastAsia="zh-CN" w:bidi="ar-SA"/>
    </w:rPr>
  </w:style>
  <w:style w:type="paragraph" w:customStyle="1" w:styleId="267">
    <w:name w:val="说明或注释-sw"/>
    <w:next w:val="2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paragraph" w:customStyle="1" w:styleId="268">
    <w:name w:val="需要修改-sw"/>
    <w:basedOn w:val="21"/>
    <w:next w:val="21"/>
    <w:link w:val="269"/>
    <w:qFormat/>
    <w:uiPriority w:val="0"/>
    <w:pPr>
      <w:spacing w:after="0"/>
      <w:ind w:left="0" w:leftChars="0" w:firstLine="200"/>
    </w:pPr>
    <w:rPr>
      <w:rFonts w:ascii="宋体" w:hAnsi="宋体" w:eastAsia="宋体" w:cs="Times New Roman"/>
      <w:color w:val="FF0000"/>
      <w:spacing w:val="4"/>
      <w:szCs w:val="28"/>
    </w:rPr>
  </w:style>
  <w:style w:type="character" w:customStyle="1" w:styleId="269">
    <w:name w:val="需要修改-sw Char Char"/>
    <w:link w:val="268"/>
    <w:qFormat/>
    <w:uiPriority w:val="0"/>
    <w:rPr>
      <w:rFonts w:ascii="宋体" w:hAnsi="宋体" w:eastAsia="宋体" w:cs="Times New Roman"/>
      <w:color w:val="FF0000"/>
      <w:spacing w:val="4"/>
      <w:sz w:val="24"/>
      <w:szCs w:val="28"/>
    </w:rPr>
  </w:style>
  <w:style w:type="character" w:customStyle="1" w:styleId="270">
    <w:name w:val="标题 5 Char1"/>
    <w:qFormat/>
    <w:uiPriority w:val="0"/>
    <w:rPr>
      <w:rFonts w:ascii="宋体" w:hAnsi="宋体"/>
      <w:color w:val="000000"/>
      <w:kern w:val="2"/>
    </w:rPr>
  </w:style>
  <w:style w:type="paragraph" w:customStyle="1" w:styleId="271">
    <w:name w:val="编章标题-sw"/>
    <w:next w:val="21"/>
    <w:qFormat/>
    <w:uiPriority w:val="0"/>
    <w:pPr>
      <w:spacing w:before="300" w:after="300"/>
      <w:jc w:val="center"/>
    </w:pPr>
    <w:rPr>
      <w:rFonts w:ascii="Arial" w:hAnsi="Arial" w:eastAsia="黑体" w:cs="Times New Roman"/>
      <w:b/>
      <w:spacing w:val="20"/>
      <w:kern w:val="2"/>
      <w:sz w:val="52"/>
      <w:szCs w:val="44"/>
      <w:lang w:val="en-US" w:eastAsia="zh-CN" w:bidi="ar-SA"/>
    </w:rPr>
  </w:style>
  <w:style w:type="character" w:customStyle="1" w:styleId="272">
    <w:name w:val="Heading 5 Char"/>
    <w:semiHidden/>
    <w:qFormat/>
    <w:locked/>
    <w:uiPriority w:val="0"/>
    <w:rPr>
      <w:rFonts w:ascii="Times New Roman" w:hAnsi="Times New Roman" w:cs="Times New Roman"/>
      <w:b/>
      <w:bCs/>
      <w:sz w:val="28"/>
      <w:szCs w:val="28"/>
    </w:rPr>
  </w:style>
  <w:style w:type="paragraph" w:customStyle="1" w:styleId="273">
    <w:name w:val="Char Char Char1 Char Char Char Char"/>
    <w:basedOn w:val="1"/>
    <w:semiHidden/>
    <w:qFormat/>
    <w:uiPriority w:val="0"/>
    <w:rPr>
      <w:rFonts w:eastAsia="宋体" w:cs="Times New Roman"/>
      <w:spacing w:val="4"/>
      <w:sz w:val="20"/>
      <w:szCs w:val="30"/>
    </w:rPr>
  </w:style>
  <w:style w:type="character" w:customStyle="1" w:styleId="274">
    <w:name w:val="标题1.1.1.1.1.1 Char"/>
    <w:semiHidden/>
    <w:qFormat/>
    <w:locked/>
    <w:uiPriority w:val="0"/>
    <w:rPr>
      <w:rFonts w:ascii="宋体" w:hAnsi="宋体" w:eastAsia="宋体"/>
      <w:color w:val="000000"/>
      <w:kern w:val="2"/>
      <w:sz w:val="16"/>
      <w:szCs w:val="16"/>
      <w:lang w:val="en-US" w:eastAsia="zh-CN" w:bidi="ar-SA"/>
    </w:rPr>
  </w:style>
  <w:style w:type="character" w:customStyle="1" w:styleId="275">
    <w:name w:val="页眉2 Char Char"/>
    <w:semiHidden/>
    <w:qFormat/>
    <w:uiPriority w:val="0"/>
    <w:rPr>
      <w:rFonts w:ascii="宋体" w:hAnsi="宋体" w:eastAsia="宋体"/>
      <w:color w:val="000000"/>
      <w:kern w:val="2"/>
      <w:sz w:val="18"/>
      <w:szCs w:val="18"/>
      <w:lang w:val="en-US" w:eastAsia="zh-CN" w:bidi="ar-SA"/>
    </w:rPr>
  </w:style>
  <w:style w:type="paragraph" w:customStyle="1" w:styleId="276">
    <w:name w:val="Char Char Char1"/>
    <w:basedOn w:val="1"/>
    <w:semiHidden/>
    <w:qFormat/>
    <w:uiPriority w:val="0"/>
    <w:rPr>
      <w:rFonts w:eastAsia="宋体" w:cs="Times New Roman"/>
      <w:spacing w:val="4"/>
      <w:szCs w:val="24"/>
    </w:rPr>
  </w:style>
  <w:style w:type="character" w:customStyle="1" w:styleId="277">
    <w:name w:val="项标题(1) Char Char"/>
    <w:semiHidden/>
    <w:qFormat/>
    <w:locked/>
    <w:uiPriority w:val="0"/>
    <w:rPr>
      <w:rFonts w:ascii="宋体" w:hAnsi="宋体" w:eastAsia="宋体"/>
      <w:b/>
      <w:bCs/>
      <w:color w:val="000000"/>
      <w:kern w:val="2"/>
      <w:sz w:val="24"/>
      <w:szCs w:val="24"/>
      <w:lang w:val="en-US" w:eastAsia="zh-CN" w:bidi="ar-SA"/>
    </w:rPr>
  </w:style>
  <w:style w:type="character" w:customStyle="1" w:styleId="278">
    <w:name w:val="目标题 1) Char Char"/>
    <w:semiHidden/>
    <w:qFormat/>
    <w:locked/>
    <w:uiPriority w:val="0"/>
    <w:rPr>
      <w:rFonts w:ascii="Arial" w:hAnsi="Arial" w:eastAsia="黑体"/>
      <w:color w:val="000000"/>
      <w:kern w:val="2"/>
      <w:sz w:val="24"/>
      <w:szCs w:val="24"/>
      <w:lang w:val="en-US" w:eastAsia="zh-CN" w:bidi="ar-SA"/>
    </w:rPr>
  </w:style>
  <w:style w:type="character" w:customStyle="1" w:styleId="279">
    <w:name w:val="干标题(a) Char"/>
    <w:semiHidden/>
    <w:qFormat/>
    <w:locked/>
    <w:uiPriority w:val="0"/>
    <w:rPr>
      <w:rFonts w:ascii="Arial" w:hAnsi="Arial" w:eastAsia="黑体"/>
      <w:color w:val="000000"/>
      <w:kern w:val="2"/>
      <w:sz w:val="21"/>
      <w:szCs w:val="21"/>
      <w:lang w:val="en-US" w:eastAsia="zh-CN" w:bidi="ar-SA"/>
    </w:rPr>
  </w:style>
  <w:style w:type="character" w:customStyle="1" w:styleId="280">
    <w:name w:val="Char Char2"/>
    <w:semiHidden/>
    <w:qFormat/>
    <w:locked/>
    <w:uiPriority w:val="0"/>
    <w:rPr>
      <w:rFonts w:ascii="宋体" w:hAnsi="宋体" w:eastAsia="宋体"/>
      <w:color w:val="000000"/>
      <w:kern w:val="2"/>
      <w:sz w:val="18"/>
      <w:szCs w:val="18"/>
      <w:lang w:val="en-US" w:eastAsia="zh-CN" w:bidi="ar-SA"/>
    </w:rPr>
  </w:style>
  <w:style w:type="character" w:customStyle="1" w:styleId="281">
    <w:name w:val="正文文字缩进 Char Char"/>
    <w:semiHidden/>
    <w:qFormat/>
    <w:locked/>
    <w:uiPriority w:val="0"/>
    <w:rPr>
      <w:rFonts w:eastAsia="宋体"/>
      <w:kern w:val="2"/>
      <w:sz w:val="28"/>
      <w:szCs w:val="24"/>
      <w:lang w:val="en-US" w:eastAsia="zh-CN" w:bidi="ar-SA"/>
    </w:rPr>
  </w:style>
  <w:style w:type="character" w:customStyle="1" w:styleId="282">
    <w:name w:val="页眉2 Char1"/>
    <w:semiHidden/>
    <w:qFormat/>
    <w:uiPriority w:val="0"/>
    <w:rPr>
      <w:rFonts w:ascii="宋体" w:hAnsi="宋体" w:eastAsia="宋体"/>
      <w:color w:val="000000"/>
      <w:kern w:val="2"/>
      <w:sz w:val="18"/>
      <w:szCs w:val="18"/>
      <w:lang w:val="en-US" w:eastAsia="zh-CN" w:bidi="ar-SA"/>
    </w:rPr>
  </w:style>
  <w:style w:type="character" w:customStyle="1" w:styleId="283">
    <w:name w:val="Char Char1"/>
    <w:qFormat/>
    <w:locked/>
    <w:uiPriority w:val="0"/>
    <w:rPr>
      <w:rFonts w:eastAsia="宋体"/>
      <w:kern w:val="2"/>
      <w:sz w:val="24"/>
      <w:szCs w:val="22"/>
      <w:lang w:val="en-US" w:eastAsia="zh-CN" w:bidi="ar-SA"/>
    </w:rPr>
  </w:style>
  <w:style w:type="character" w:customStyle="1" w:styleId="284">
    <w:name w:val="标题 2-y Char"/>
    <w:qFormat/>
    <w:uiPriority w:val="0"/>
    <w:rPr>
      <w:rFonts w:ascii="Arial" w:hAnsi="Arial" w:eastAsia="黑体"/>
      <w:kern w:val="2"/>
      <w:sz w:val="30"/>
      <w:szCs w:val="32"/>
      <w:lang w:val="en-US" w:eastAsia="zh-CN" w:bidi="ar-SA"/>
    </w:rPr>
  </w:style>
  <w:style w:type="paragraph" w:customStyle="1" w:styleId="285">
    <w:name w:val="说明或注释-y"/>
    <w:next w:val="2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paragraph" w:customStyle="1" w:styleId="286">
    <w:name w:val="单位-y"/>
    <w:next w:val="21"/>
    <w:link w:val="287"/>
    <w:qFormat/>
    <w:uiPriority w:val="0"/>
    <w:pPr>
      <w:keepNext/>
      <w:adjustRightInd w:val="0"/>
      <w:snapToGrid w:val="0"/>
      <w:spacing w:line="360" w:lineRule="auto"/>
      <w:ind w:right="50" w:rightChars="50"/>
      <w:jc w:val="right"/>
    </w:pPr>
    <w:rPr>
      <w:rFonts w:ascii="Times New Roman" w:hAnsi="Times New Roman" w:eastAsia="宋体" w:cs="Times New Roman"/>
      <w:kern w:val="2"/>
      <w:sz w:val="21"/>
      <w:szCs w:val="24"/>
      <w:lang w:val="en-US" w:eastAsia="zh-CN" w:bidi="ar-SA"/>
    </w:rPr>
  </w:style>
  <w:style w:type="character" w:customStyle="1" w:styleId="287">
    <w:name w:val="单位-y Char Char"/>
    <w:link w:val="286"/>
    <w:qFormat/>
    <w:uiPriority w:val="0"/>
    <w:rPr>
      <w:rFonts w:ascii="Times New Roman" w:hAnsi="Times New Roman" w:eastAsia="宋体" w:cs="Times New Roman"/>
      <w:szCs w:val="24"/>
    </w:rPr>
  </w:style>
  <w:style w:type="paragraph" w:customStyle="1" w:styleId="288">
    <w:name w:val="需要修改-y"/>
    <w:basedOn w:val="21"/>
    <w:next w:val="21"/>
    <w:link w:val="289"/>
    <w:qFormat/>
    <w:uiPriority w:val="0"/>
    <w:pPr>
      <w:spacing w:after="0"/>
      <w:ind w:left="0" w:leftChars="0" w:firstLine="496"/>
    </w:pPr>
    <w:rPr>
      <w:rFonts w:ascii="宋体" w:hAnsi="宋体" w:eastAsia="宋体" w:cs="Times New Roman"/>
      <w:snapToGrid w:val="0"/>
      <w:color w:val="FF0000"/>
      <w:spacing w:val="4"/>
      <w:kern w:val="24"/>
      <w:szCs w:val="24"/>
    </w:rPr>
  </w:style>
  <w:style w:type="character" w:customStyle="1" w:styleId="289">
    <w:name w:val="需要修改-y Char Char"/>
    <w:link w:val="288"/>
    <w:qFormat/>
    <w:uiPriority w:val="0"/>
    <w:rPr>
      <w:rFonts w:ascii="宋体" w:hAnsi="宋体" w:eastAsia="宋体" w:cs="Times New Roman"/>
      <w:snapToGrid w:val="0"/>
      <w:color w:val="FF0000"/>
      <w:spacing w:val="4"/>
      <w:kern w:val="24"/>
      <w:sz w:val="24"/>
      <w:szCs w:val="24"/>
    </w:rPr>
  </w:style>
  <w:style w:type="paragraph" w:customStyle="1" w:styleId="290">
    <w:name w:val="表中文字-y"/>
    <w:next w:val="1"/>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character" w:customStyle="1" w:styleId="291">
    <w:name w:val="报告正文 Char1"/>
    <w:qFormat/>
    <w:uiPriority w:val="0"/>
    <w:rPr>
      <w:rFonts w:eastAsia="宋体"/>
      <w:snapToGrid w:val="0"/>
      <w:sz w:val="24"/>
      <w:lang w:val="en-US" w:eastAsia="zh-CN" w:bidi="ar-SA"/>
    </w:rPr>
  </w:style>
  <w:style w:type="character" w:customStyle="1" w:styleId="292">
    <w:name w:val="标题 4-y Char"/>
    <w:qFormat/>
    <w:uiPriority w:val="0"/>
    <w:rPr>
      <w:rFonts w:eastAsia="仿宋_GB2312"/>
      <w:b/>
      <w:kern w:val="2"/>
      <w:sz w:val="28"/>
      <w:szCs w:val="28"/>
      <w:lang w:val="en-US" w:eastAsia="zh-CN" w:bidi="ar-SA"/>
    </w:rPr>
  </w:style>
  <w:style w:type="character" w:customStyle="1" w:styleId="293">
    <w:name w:val="题注－ld Char Char"/>
    <w:qFormat/>
    <w:uiPriority w:val="0"/>
    <w:rPr>
      <w:rFonts w:ascii="Arial" w:hAnsi="Arial" w:eastAsia="黑体" w:cs="Arial"/>
      <w:kern w:val="2"/>
      <w:sz w:val="21"/>
      <w:lang w:val="en-US" w:eastAsia="zh-CN" w:bidi="ar-SA"/>
    </w:rPr>
  </w:style>
  <w:style w:type="character" w:customStyle="1" w:styleId="294">
    <w:name w:val="方案正文样式 Char"/>
    <w:link w:val="242"/>
    <w:qFormat/>
    <w:uiPriority w:val="0"/>
    <w:rPr>
      <w:rFonts w:ascii="Times New Roman" w:hAnsi="Times New Roman" w:eastAsia="宋体" w:cs="Times New Roman"/>
      <w:snapToGrid w:val="0"/>
      <w:color w:val="000000"/>
      <w:spacing w:val="4"/>
      <w:sz w:val="24"/>
      <w:szCs w:val="24"/>
    </w:rPr>
  </w:style>
  <w:style w:type="paragraph" w:customStyle="1" w:styleId="295">
    <w:name w:val="Char Char Char Char Char Char1 Char1 Char Char Char Char Char Char1"/>
    <w:basedOn w:val="1"/>
    <w:semiHidden/>
    <w:qFormat/>
    <w:uiPriority w:val="0"/>
    <w:pPr>
      <w:ind w:left="510"/>
    </w:pPr>
    <w:rPr>
      <w:rFonts w:eastAsia="宋体" w:cs="Times New Roman"/>
      <w:spacing w:val="4"/>
      <w:szCs w:val="21"/>
    </w:rPr>
  </w:style>
  <w:style w:type="paragraph" w:customStyle="1" w:styleId="296">
    <w:name w:val="Char Char Char Char Char Char Char Char Char Char Char Char Char Char Char Char Char Char Char Char Char1 Char Char Char Char Char Char1 Char Char Char Char"/>
    <w:basedOn w:val="1"/>
    <w:semiHidden/>
    <w:qFormat/>
    <w:uiPriority w:val="0"/>
    <w:pPr>
      <w:ind w:left="510"/>
    </w:pPr>
    <w:rPr>
      <w:rFonts w:eastAsia="宋体" w:cs="Times New Roman"/>
      <w:spacing w:val="4"/>
      <w:szCs w:val="21"/>
    </w:rPr>
  </w:style>
  <w:style w:type="paragraph" w:customStyle="1" w:styleId="297">
    <w:name w:val="1正文"/>
    <w:basedOn w:val="1"/>
    <w:link w:val="299"/>
    <w:semiHidden/>
    <w:qFormat/>
    <w:uiPriority w:val="0"/>
    <w:pPr>
      <w:spacing w:line="500" w:lineRule="exact"/>
      <w:ind w:firstLine="588" w:firstLineChars="196"/>
    </w:pPr>
    <w:rPr>
      <w:rFonts w:eastAsia="楷体_GB2312" w:cs="Times New Roman"/>
      <w:spacing w:val="4"/>
      <w:sz w:val="30"/>
      <w:szCs w:val="30"/>
    </w:rPr>
  </w:style>
  <w:style w:type="paragraph" w:customStyle="1" w:styleId="298">
    <w:name w:val="正文*"/>
    <w:basedOn w:val="297"/>
    <w:link w:val="300"/>
    <w:semiHidden/>
    <w:qFormat/>
    <w:uiPriority w:val="0"/>
  </w:style>
  <w:style w:type="character" w:customStyle="1" w:styleId="299">
    <w:name w:val="1正文 Char"/>
    <w:link w:val="297"/>
    <w:semiHidden/>
    <w:qFormat/>
    <w:uiPriority w:val="0"/>
    <w:rPr>
      <w:rFonts w:ascii="Times New Roman" w:hAnsi="Times New Roman" w:eastAsia="楷体_GB2312" w:cs="Times New Roman"/>
      <w:spacing w:val="4"/>
      <w:sz w:val="30"/>
      <w:szCs w:val="30"/>
    </w:rPr>
  </w:style>
  <w:style w:type="character" w:customStyle="1" w:styleId="300">
    <w:name w:val="正文* Char"/>
    <w:link w:val="298"/>
    <w:semiHidden/>
    <w:qFormat/>
    <w:uiPriority w:val="0"/>
    <w:rPr>
      <w:rFonts w:ascii="Times New Roman" w:hAnsi="Times New Roman" w:eastAsia="楷体_GB2312" w:cs="Times New Roman"/>
      <w:spacing w:val="4"/>
      <w:sz w:val="30"/>
      <w:szCs w:val="30"/>
    </w:rPr>
  </w:style>
  <w:style w:type="paragraph" w:customStyle="1" w:styleId="301">
    <w:name w:val="样式 标题 4 + Times New Roman 黑色"/>
    <w:basedOn w:val="6"/>
    <w:semiHidden/>
    <w:qFormat/>
    <w:uiPriority w:val="0"/>
    <w:pPr>
      <w:widowControl/>
      <w:numPr>
        <w:numId w:val="11"/>
      </w:numPr>
      <w:spacing w:before="0" w:after="0" w:line="240" w:lineRule="auto"/>
      <w:jc w:val="left"/>
    </w:pPr>
    <w:rPr>
      <w:rFonts w:eastAsia="宋体" w:cs="Times New Roman"/>
      <w:b w:val="0"/>
      <w:color w:val="000000"/>
      <w:kern w:val="0"/>
    </w:rPr>
  </w:style>
  <w:style w:type="paragraph" w:customStyle="1" w:styleId="302">
    <w:name w:val="样式 标题 2 + Times New Roman 黑色"/>
    <w:basedOn w:val="4"/>
    <w:semiHidden/>
    <w:qFormat/>
    <w:uiPriority w:val="0"/>
    <w:pPr>
      <w:numPr>
        <w:numId w:val="11"/>
      </w:numPr>
      <w:spacing w:before="240" w:after="240" w:line="240" w:lineRule="auto"/>
    </w:pPr>
    <w:rPr>
      <w:rFonts w:cs="Times New Roman"/>
      <w:color w:val="000000"/>
      <w:kern w:val="0"/>
      <w:sz w:val="32"/>
    </w:rPr>
  </w:style>
  <w:style w:type="paragraph" w:customStyle="1" w:styleId="303">
    <w:name w:val="样式 标题 3 + 小三 非加粗 黑色"/>
    <w:basedOn w:val="5"/>
    <w:semiHidden/>
    <w:qFormat/>
    <w:uiPriority w:val="0"/>
    <w:pPr>
      <w:widowControl/>
      <w:numPr>
        <w:numId w:val="11"/>
      </w:numPr>
      <w:spacing w:before="120" w:after="120" w:line="240" w:lineRule="auto"/>
      <w:jc w:val="left"/>
    </w:pPr>
    <w:rPr>
      <w:rFonts w:cs="Times New Roman"/>
      <w:bCs w:val="0"/>
      <w:color w:val="000000"/>
      <w:kern w:val="0"/>
      <w:szCs w:val="30"/>
    </w:rPr>
  </w:style>
  <w:style w:type="character" w:customStyle="1" w:styleId="304">
    <w:name w:val="需要修改 Char Char"/>
    <w:link w:val="305"/>
    <w:qFormat/>
    <w:uiPriority w:val="0"/>
    <w:rPr>
      <w:rFonts w:ascii="宋体" w:hAnsi="宋体"/>
      <w:color w:val="FF0000"/>
      <w:spacing w:val="4"/>
      <w:sz w:val="24"/>
      <w:szCs w:val="28"/>
    </w:rPr>
  </w:style>
  <w:style w:type="paragraph" w:customStyle="1" w:styleId="305">
    <w:name w:val="需要修改"/>
    <w:basedOn w:val="21"/>
    <w:next w:val="21"/>
    <w:link w:val="304"/>
    <w:qFormat/>
    <w:uiPriority w:val="0"/>
    <w:pPr>
      <w:spacing w:after="0"/>
      <w:ind w:left="0" w:leftChars="0" w:firstLine="200"/>
    </w:pPr>
    <w:rPr>
      <w:rFonts w:ascii="宋体" w:hAnsi="宋体"/>
      <w:color w:val="FF0000"/>
      <w:spacing w:val="4"/>
      <w:szCs w:val="28"/>
    </w:rPr>
  </w:style>
  <w:style w:type="character" w:customStyle="1" w:styleId="306">
    <w:name w:val="title1"/>
    <w:qFormat/>
    <w:uiPriority w:val="0"/>
  </w:style>
  <w:style w:type="character" w:customStyle="1" w:styleId="307">
    <w:name w:val="样式 样式 正文文本缩进 + 首行缩进:  2 字符 行距: 固定值 26 磅 + 首行缩进:  2 字符 Char"/>
    <w:link w:val="308"/>
    <w:qFormat/>
    <w:uiPriority w:val="0"/>
    <w:rPr>
      <w:rFonts w:cs="宋体"/>
      <w:color w:val="000000"/>
      <w:spacing w:val="6"/>
      <w:position w:val="6"/>
      <w:sz w:val="24"/>
      <w:szCs w:val="24"/>
    </w:rPr>
  </w:style>
  <w:style w:type="paragraph" w:customStyle="1" w:styleId="308">
    <w:name w:val="样式 样式 正文文本缩进 + 首行缩进:  2 字符 行距: 固定值 26 磅 + 首行缩进:  2 字符"/>
    <w:basedOn w:val="1"/>
    <w:link w:val="307"/>
    <w:qFormat/>
    <w:uiPriority w:val="0"/>
    <w:pPr>
      <w:spacing w:line="520" w:lineRule="exact"/>
      <w:ind w:firstLine="504"/>
    </w:pPr>
    <w:rPr>
      <w:rFonts w:cs="宋体" w:asciiTheme="minorHAnsi" w:hAnsiTheme="minorHAnsi"/>
      <w:color w:val="000000"/>
      <w:spacing w:val="6"/>
      <w:position w:val="6"/>
      <w:szCs w:val="24"/>
    </w:rPr>
  </w:style>
  <w:style w:type="character" w:customStyle="1" w:styleId="309">
    <w:name w:val="表文 Char"/>
    <w:link w:val="310"/>
    <w:qFormat/>
    <w:uiPriority w:val="0"/>
    <w:rPr>
      <w:rFonts w:eastAsia="黑体"/>
      <w:lang w:val="zh-CN"/>
    </w:rPr>
  </w:style>
  <w:style w:type="paragraph" w:customStyle="1" w:styleId="310">
    <w:name w:val="表文"/>
    <w:basedOn w:val="1"/>
    <w:link w:val="309"/>
    <w:qFormat/>
    <w:uiPriority w:val="0"/>
    <w:pPr>
      <w:autoSpaceDE w:val="0"/>
      <w:autoSpaceDN w:val="0"/>
      <w:adjustRightInd w:val="0"/>
      <w:snapToGrid w:val="0"/>
      <w:jc w:val="center"/>
      <w:textAlignment w:val="baseline"/>
    </w:pPr>
    <w:rPr>
      <w:rFonts w:eastAsia="黑体" w:asciiTheme="minorHAnsi" w:hAnsiTheme="minorHAnsi"/>
      <w:sz w:val="21"/>
      <w:lang w:val="zh-CN"/>
    </w:rPr>
  </w:style>
  <w:style w:type="character" w:customStyle="1" w:styleId="311">
    <w:name w:val="表格2 Char"/>
    <w:link w:val="312"/>
    <w:qFormat/>
    <w:uiPriority w:val="0"/>
    <w:rPr>
      <w:szCs w:val="24"/>
    </w:rPr>
  </w:style>
  <w:style w:type="paragraph" w:customStyle="1" w:styleId="312">
    <w:name w:val="表格2"/>
    <w:basedOn w:val="1"/>
    <w:next w:val="1"/>
    <w:link w:val="311"/>
    <w:qFormat/>
    <w:uiPriority w:val="0"/>
    <w:pPr>
      <w:spacing w:line="360" w:lineRule="exact"/>
      <w:jc w:val="center"/>
    </w:pPr>
    <w:rPr>
      <w:rFonts w:asciiTheme="minorHAnsi" w:hAnsiTheme="minorHAnsi"/>
      <w:sz w:val="21"/>
      <w:szCs w:val="24"/>
    </w:rPr>
  </w:style>
  <w:style w:type="character" w:customStyle="1" w:styleId="313">
    <w:name w:val="表标题 Char"/>
    <w:link w:val="314"/>
    <w:qFormat/>
    <w:uiPriority w:val="0"/>
    <w:rPr>
      <w:rFonts w:eastAsia="黑体"/>
      <w:snapToGrid w:val="0"/>
      <w:color w:val="000000"/>
      <w:sz w:val="24"/>
      <w:szCs w:val="24"/>
    </w:rPr>
  </w:style>
  <w:style w:type="paragraph" w:customStyle="1" w:styleId="314">
    <w:name w:val="表标题"/>
    <w:basedOn w:val="1"/>
    <w:next w:val="1"/>
    <w:link w:val="313"/>
    <w:uiPriority w:val="0"/>
    <w:pPr>
      <w:adjustRightInd w:val="0"/>
      <w:snapToGrid w:val="0"/>
      <w:spacing w:beforeLines="100" w:afterLines="20"/>
      <w:ind w:left="238" w:right="238"/>
      <w:jc w:val="center"/>
    </w:pPr>
    <w:rPr>
      <w:rFonts w:eastAsia="黑体" w:asciiTheme="minorHAnsi" w:hAnsiTheme="minorHAnsi"/>
      <w:snapToGrid w:val="0"/>
      <w:color w:val="000000"/>
      <w:szCs w:val="24"/>
    </w:rPr>
  </w:style>
  <w:style w:type="paragraph" w:customStyle="1" w:styleId="31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16">
    <w:name w:val="xl41"/>
    <w:basedOn w:val="1"/>
    <w:uiPriority w:val="0"/>
    <w:pPr>
      <w:widowControl/>
      <w:pBdr>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17">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18">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19">
    <w:name w:val="font7"/>
    <w:basedOn w:val="1"/>
    <w:qFormat/>
    <w:uiPriority w:val="0"/>
    <w:pPr>
      <w:widowControl/>
      <w:spacing w:before="100" w:beforeAutospacing="1" w:after="100" w:afterAutospacing="1"/>
      <w:jc w:val="left"/>
    </w:pPr>
    <w:rPr>
      <w:rFonts w:eastAsia="宋体" w:cs="宋体"/>
      <w:spacing w:val="4"/>
      <w:kern w:val="0"/>
      <w:sz w:val="18"/>
      <w:szCs w:val="18"/>
    </w:rPr>
  </w:style>
  <w:style w:type="paragraph" w:customStyle="1" w:styleId="320">
    <w:name w:val="xl96"/>
    <w:basedOn w:val="1"/>
    <w:qFormat/>
    <w:uiPriority w:val="0"/>
    <w:pPr>
      <w:widowControl/>
      <w:pBdr>
        <w:top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21">
    <w:name w:val="xl101"/>
    <w:basedOn w:val="1"/>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2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2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24">
    <w:name w:val="xl120"/>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2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 w:val="18"/>
      <w:szCs w:val="18"/>
    </w:rPr>
  </w:style>
  <w:style w:type="paragraph" w:customStyle="1" w:styleId="326">
    <w:name w:val="xl99"/>
    <w:basedOn w:val="1"/>
    <w:qFormat/>
    <w:uiPriority w:val="0"/>
    <w:pPr>
      <w:widowControl/>
      <w:pBdr>
        <w:top w:val="single" w:color="auto" w:sz="4" w:space="0"/>
        <w:left w:val="single" w:color="auto" w:sz="4" w:space="0"/>
      </w:pBdr>
      <w:spacing w:before="100" w:beforeAutospacing="1" w:after="100" w:afterAutospacing="1"/>
      <w:jc w:val="center"/>
    </w:pPr>
    <w:rPr>
      <w:rFonts w:eastAsia="宋体" w:cs="宋体"/>
      <w:spacing w:val="4"/>
      <w:kern w:val="0"/>
      <w:szCs w:val="24"/>
    </w:rPr>
  </w:style>
  <w:style w:type="paragraph" w:customStyle="1" w:styleId="327">
    <w:name w:val="xl105"/>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28">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29">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0">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1">
    <w:name w:val="xl9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3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3">
    <w:name w:val="正文1 Char Char Char"/>
    <w:basedOn w:val="1"/>
    <w:next w:val="1"/>
    <w:qFormat/>
    <w:uiPriority w:val="0"/>
    <w:pPr>
      <w:spacing w:line="480" w:lineRule="exact"/>
    </w:pPr>
    <w:rPr>
      <w:rFonts w:eastAsia="仿宋_GB2312" w:cs="Times New Roman"/>
      <w:spacing w:val="30"/>
      <w:sz w:val="30"/>
      <w:szCs w:val="30"/>
    </w:rPr>
  </w:style>
  <w:style w:type="paragraph" w:customStyle="1" w:styleId="33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35">
    <w:name w:val="xl43"/>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6">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7">
    <w:name w:val="xl122"/>
    <w:basedOn w:val="1"/>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38">
    <w:name w:val="xl76"/>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 w:val="18"/>
      <w:szCs w:val="18"/>
    </w:rPr>
  </w:style>
  <w:style w:type="paragraph" w:customStyle="1" w:styleId="339">
    <w:name w:val="xl37"/>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40">
    <w:name w:val="xl102"/>
    <w:basedOn w:val="1"/>
    <w:qFormat/>
    <w:uiPriority w:val="0"/>
    <w:pPr>
      <w:widowControl/>
      <w:pBdr>
        <w:left w:val="single" w:color="auto" w:sz="4" w:space="0"/>
      </w:pBdr>
      <w:spacing w:before="100" w:beforeAutospacing="1" w:after="100" w:afterAutospacing="1"/>
      <w:jc w:val="center"/>
    </w:pPr>
    <w:rPr>
      <w:rFonts w:eastAsia="宋体" w:cs="宋体"/>
      <w:spacing w:val="4"/>
      <w:kern w:val="0"/>
      <w:szCs w:val="24"/>
    </w:rPr>
  </w:style>
  <w:style w:type="paragraph" w:customStyle="1" w:styleId="3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42">
    <w:name w:val="xl147"/>
    <w:basedOn w:val="1"/>
    <w:qFormat/>
    <w:uiPriority w:val="0"/>
    <w:pPr>
      <w:widowControl/>
      <w:pBdr>
        <w:left w:val="single" w:color="auto" w:sz="4" w:space="0"/>
        <w:bottom w:val="single" w:color="auto" w:sz="4" w:space="0"/>
      </w:pBdr>
      <w:spacing w:before="100" w:beforeAutospacing="1" w:after="100" w:afterAutospacing="1"/>
      <w:jc w:val="center"/>
    </w:pPr>
    <w:rPr>
      <w:rFonts w:eastAsia="宋体" w:cs="Times New Roman"/>
      <w:spacing w:val="4"/>
      <w:kern w:val="0"/>
      <w:szCs w:val="24"/>
    </w:rPr>
  </w:style>
  <w:style w:type="paragraph" w:customStyle="1" w:styleId="34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44">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s="Times New Roman"/>
      <w:spacing w:val="4"/>
      <w:kern w:val="0"/>
      <w:szCs w:val="24"/>
    </w:rPr>
  </w:style>
  <w:style w:type="paragraph" w:customStyle="1" w:styleId="345">
    <w:name w:val="font0"/>
    <w:basedOn w:val="1"/>
    <w:qFormat/>
    <w:uiPriority w:val="0"/>
    <w:pPr>
      <w:widowControl/>
      <w:spacing w:before="100" w:beforeAutospacing="1" w:after="100" w:afterAutospacing="1"/>
      <w:jc w:val="left"/>
    </w:pPr>
    <w:rPr>
      <w:rFonts w:eastAsia="宋体" w:cs="宋体"/>
      <w:spacing w:val="4"/>
      <w:kern w:val="0"/>
      <w:szCs w:val="24"/>
    </w:rPr>
  </w:style>
  <w:style w:type="paragraph" w:customStyle="1" w:styleId="346">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4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4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49">
    <w:name w:val="xl109"/>
    <w:basedOn w:val="1"/>
    <w:qFormat/>
    <w:uiPriority w:val="0"/>
    <w:pPr>
      <w:widowControl/>
      <w:pBdr>
        <w:left w:val="single" w:color="auto" w:sz="4" w:space="0"/>
        <w:bottom w:val="single" w:color="auto" w:sz="4" w:space="0"/>
      </w:pBdr>
      <w:spacing w:before="100" w:beforeAutospacing="1" w:after="100" w:afterAutospacing="1"/>
      <w:jc w:val="center"/>
    </w:pPr>
    <w:rPr>
      <w:rFonts w:eastAsia="宋体" w:cs="宋体"/>
      <w:spacing w:val="4"/>
      <w:kern w:val="0"/>
      <w:szCs w:val="24"/>
    </w:rPr>
  </w:style>
  <w:style w:type="paragraph" w:customStyle="1" w:styleId="350">
    <w:name w:val="xl35"/>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1">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s="Times New Roman"/>
      <w:spacing w:val="4"/>
      <w:kern w:val="0"/>
      <w:szCs w:val="24"/>
    </w:rPr>
  </w:style>
  <w:style w:type="paragraph" w:customStyle="1" w:styleId="35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5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55">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6">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7">
    <w:name w:val="xl42"/>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59">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60">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61">
    <w:name w:val="xl83"/>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6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s="宋体"/>
      <w:spacing w:val="4"/>
      <w:kern w:val="0"/>
      <w:szCs w:val="24"/>
    </w:rPr>
  </w:style>
  <w:style w:type="paragraph" w:customStyle="1" w:styleId="363">
    <w:name w:val="xl82"/>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64">
    <w:name w:val="xl34"/>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65">
    <w:name w:val="xl118"/>
    <w:basedOn w:val="1"/>
    <w:qFormat/>
    <w:uiPriority w:val="0"/>
    <w:pPr>
      <w:widowControl/>
      <w:pBdr>
        <w:left w:val="single" w:color="auto" w:sz="4" w:space="0"/>
      </w:pBdr>
      <w:spacing w:before="100" w:beforeAutospacing="1" w:after="100" w:afterAutospacing="1"/>
      <w:jc w:val="center"/>
    </w:pPr>
    <w:rPr>
      <w:rFonts w:eastAsia="宋体" w:cs="Times New Roman"/>
      <w:spacing w:val="4"/>
      <w:kern w:val="0"/>
      <w:szCs w:val="24"/>
    </w:rPr>
  </w:style>
  <w:style w:type="paragraph" w:customStyle="1" w:styleId="366">
    <w:name w:val="xl116"/>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67">
    <w:name w:val="xl115"/>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6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69">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7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71">
    <w:name w:val="xl66"/>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72">
    <w:name w:val="xl48"/>
    <w:basedOn w:val="1"/>
    <w:uiPriority w:val="0"/>
    <w:pPr>
      <w:widowControl/>
      <w:pBdr>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73">
    <w:name w:val="xl81"/>
    <w:basedOn w:val="1"/>
    <w:uiPriority w:val="0"/>
    <w:pPr>
      <w:widowControl/>
      <w:pBdr>
        <w:left w:val="single" w:color="auto" w:sz="4" w:space="0"/>
        <w:right w:val="single" w:color="auto" w:sz="4" w:space="0"/>
      </w:pBdr>
      <w:spacing w:before="100" w:beforeAutospacing="1" w:after="100" w:afterAutospacing="1"/>
      <w:jc w:val="left"/>
    </w:pPr>
    <w:rPr>
      <w:rFonts w:eastAsia="宋体" w:cs="宋体"/>
      <w:spacing w:val="4"/>
      <w:kern w:val="0"/>
      <w:szCs w:val="24"/>
    </w:rPr>
  </w:style>
  <w:style w:type="character" w:customStyle="1" w:styleId="374">
    <w:name w:val="宏文本 Char"/>
    <w:basedOn w:val="119"/>
    <w:link w:val="2"/>
    <w:qFormat/>
    <w:uiPriority w:val="0"/>
    <w:rPr>
      <w:rFonts w:ascii="Courier New" w:hAnsi="Courier New" w:eastAsia="宋体" w:cs="Times New Roman"/>
      <w:color w:val="000000"/>
      <w:sz w:val="24"/>
      <w:szCs w:val="24"/>
    </w:rPr>
  </w:style>
  <w:style w:type="paragraph" w:customStyle="1" w:styleId="375">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76">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77">
    <w:name w:val="Char Char Char Char Char Char"/>
    <w:basedOn w:val="1"/>
    <w:uiPriority w:val="0"/>
    <w:rPr>
      <w:rFonts w:eastAsia="宋体" w:cs="Times New Roman"/>
      <w:spacing w:val="4"/>
      <w:szCs w:val="24"/>
    </w:rPr>
  </w:style>
  <w:style w:type="paragraph" w:customStyle="1" w:styleId="378">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79">
    <w:name w:val="xl10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80">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 w:val="18"/>
      <w:szCs w:val="18"/>
    </w:rPr>
  </w:style>
  <w:style w:type="paragraph" w:customStyle="1" w:styleId="38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82">
    <w:name w:val="Char Char Char Char Char Char Char Char Char"/>
    <w:basedOn w:val="1"/>
    <w:qFormat/>
    <w:uiPriority w:val="0"/>
    <w:rPr>
      <w:rFonts w:eastAsia="宋体" w:cs="Times New Roman"/>
      <w:spacing w:val="4"/>
      <w:szCs w:val="24"/>
    </w:rPr>
  </w:style>
  <w:style w:type="paragraph" w:customStyle="1" w:styleId="3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84">
    <w:name w:val="xl9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85">
    <w:name w:val="xl123"/>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86">
    <w:name w:val="xl104"/>
    <w:basedOn w:val="1"/>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87">
    <w:name w:val="xl114"/>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8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89">
    <w:name w:val="xl124"/>
    <w:basedOn w:val="1"/>
    <w:qFormat/>
    <w:uiPriority w:val="0"/>
    <w:pPr>
      <w:widowControl/>
      <w:pBdr>
        <w:left w:val="single" w:color="auto" w:sz="4" w:space="0"/>
      </w:pBdr>
      <w:spacing w:before="100" w:beforeAutospacing="1" w:after="100" w:afterAutospacing="1"/>
      <w:jc w:val="center"/>
    </w:pPr>
    <w:rPr>
      <w:rFonts w:eastAsia="宋体" w:cs="Times New Roman"/>
      <w:spacing w:val="4"/>
      <w:kern w:val="0"/>
      <w:szCs w:val="24"/>
    </w:rPr>
  </w:style>
  <w:style w:type="paragraph" w:customStyle="1" w:styleId="390">
    <w:name w:val="xl74"/>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91">
    <w:name w:val="xl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92">
    <w:name w:val="xl100"/>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93">
    <w:name w:val="xl40"/>
    <w:basedOn w:val="1"/>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94">
    <w:name w:val="xl4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95">
    <w:name w:val="xl69"/>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96">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cs="宋体"/>
      <w:spacing w:val="4"/>
      <w:kern w:val="0"/>
      <w:szCs w:val="24"/>
    </w:rPr>
  </w:style>
  <w:style w:type="paragraph" w:customStyle="1" w:styleId="397">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398">
    <w:name w:val="xl30"/>
    <w:basedOn w:val="1"/>
    <w:qFormat/>
    <w:uiPriority w:val="0"/>
    <w:pPr>
      <w:widowControl/>
      <w:pBdr>
        <w:top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399">
    <w:name w:val="xl4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00">
    <w:name w:val="xl2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1">
    <w:name w:val="xl148"/>
    <w:basedOn w:val="1"/>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2">
    <w:name w:val="xl36"/>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4">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5">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06">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07">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0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0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10">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11">
    <w:name w:val="xl113"/>
    <w:basedOn w:val="1"/>
    <w:qFormat/>
    <w:uiPriority w:val="0"/>
    <w:pPr>
      <w:widowControl/>
      <w:pBdr>
        <w:left w:val="single" w:color="auto" w:sz="4" w:space="0"/>
        <w:bottom w:val="single" w:color="auto" w:sz="4" w:space="0"/>
      </w:pBdr>
      <w:spacing w:before="100" w:beforeAutospacing="1" w:after="100" w:afterAutospacing="1"/>
      <w:jc w:val="center"/>
    </w:pPr>
    <w:rPr>
      <w:rFonts w:eastAsia="宋体" w:cs="宋体"/>
      <w:spacing w:val="4"/>
      <w:kern w:val="0"/>
      <w:szCs w:val="24"/>
    </w:rPr>
  </w:style>
  <w:style w:type="paragraph" w:customStyle="1" w:styleId="412">
    <w:name w:val="Char Char Char2 Char Char Char Char Char Char1 Char Char Char Char"/>
    <w:basedOn w:val="1"/>
    <w:qFormat/>
    <w:uiPriority w:val="0"/>
    <w:pPr>
      <w:tabs>
        <w:tab w:val="left" w:pos="2040"/>
      </w:tabs>
      <w:adjustRightInd w:val="0"/>
      <w:snapToGrid w:val="0"/>
      <w:ind w:left="1157" w:leftChars="800" w:hanging="357"/>
    </w:pPr>
    <w:rPr>
      <w:rFonts w:ascii="黑体" w:hAnsi="Tahoma" w:eastAsia="黑体" w:cs="Times New Roman"/>
      <w:spacing w:val="4"/>
      <w:sz w:val="30"/>
      <w:szCs w:val="30"/>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1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15">
    <w:name w:val="font5"/>
    <w:basedOn w:val="1"/>
    <w:qFormat/>
    <w:uiPriority w:val="0"/>
    <w:pPr>
      <w:widowControl/>
      <w:spacing w:before="100" w:beforeAutospacing="1" w:after="100" w:afterAutospacing="1"/>
      <w:jc w:val="left"/>
    </w:pPr>
    <w:rPr>
      <w:rFonts w:eastAsia="宋体" w:cs="宋体"/>
      <w:spacing w:val="4"/>
      <w:kern w:val="0"/>
      <w:szCs w:val="24"/>
    </w:rPr>
  </w:style>
  <w:style w:type="paragraph" w:customStyle="1" w:styleId="416">
    <w:name w:val="xl119"/>
    <w:basedOn w:val="1"/>
    <w:qFormat/>
    <w:uiPriority w:val="0"/>
    <w:pPr>
      <w:widowControl/>
      <w:pBdr>
        <w:right w:val="single" w:color="auto" w:sz="4" w:space="0"/>
      </w:pBdr>
      <w:spacing w:before="100" w:beforeAutospacing="1" w:after="100" w:afterAutospacing="1"/>
      <w:jc w:val="center"/>
    </w:pPr>
    <w:rPr>
      <w:rFonts w:eastAsia="宋体" w:cs="Times New Roman"/>
      <w:spacing w:val="4"/>
      <w:kern w:val="0"/>
      <w:szCs w:val="24"/>
    </w:rPr>
  </w:style>
  <w:style w:type="character" w:customStyle="1" w:styleId="417">
    <w:name w:val="正文首行缩进 Char"/>
    <w:basedOn w:val="152"/>
    <w:link w:val="73"/>
    <w:qFormat/>
    <w:uiPriority w:val="0"/>
    <w:rPr>
      <w:rFonts w:ascii="Times New Roman" w:hAnsi="Times New Roman" w:eastAsia="宋体" w:cs="Times New Roman"/>
      <w:color w:val="000000"/>
      <w:spacing w:val="4"/>
      <w:sz w:val="24"/>
      <w:szCs w:val="21"/>
    </w:rPr>
  </w:style>
  <w:style w:type="paragraph" w:customStyle="1" w:styleId="418">
    <w:name w:val="xl85"/>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19">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0">
    <w:name w:val="xl84"/>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1">
    <w:name w:val="xl33"/>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2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3">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4">
    <w:name w:val="xl142"/>
    <w:basedOn w:val="1"/>
    <w:qFormat/>
    <w:uiPriority w:val="0"/>
    <w:pPr>
      <w:widowControl/>
      <w:pBdr>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5">
    <w:name w:val="表格3"/>
    <w:basedOn w:val="1"/>
    <w:qFormat/>
    <w:uiPriority w:val="0"/>
    <w:pPr>
      <w:spacing w:line="320" w:lineRule="exact"/>
      <w:jc w:val="center"/>
    </w:pPr>
    <w:rPr>
      <w:rFonts w:eastAsia="宋体" w:cs="Times New Roman"/>
      <w:spacing w:val="4"/>
      <w:kern w:val="0"/>
      <w:sz w:val="18"/>
      <w:szCs w:val="24"/>
    </w:rPr>
  </w:style>
  <w:style w:type="paragraph" w:customStyle="1" w:styleId="426">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29">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30">
    <w:name w:val="xl39"/>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3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3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3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34">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35">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 w:val="18"/>
      <w:szCs w:val="18"/>
    </w:rPr>
  </w:style>
  <w:style w:type="paragraph" w:customStyle="1" w:styleId="436">
    <w:name w:val="xl110"/>
    <w:basedOn w:val="1"/>
    <w:qFormat/>
    <w:uiPriority w:val="0"/>
    <w:pPr>
      <w:widowControl/>
      <w:pBdr>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37">
    <w:name w:val="Char Char Char Char Char Char Char Char Char Char"/>
    <w:basedOn w:val="1"/>
    <w:qFormat/>
    <w:uiPriority w:val="0"/>
    <w:pPr>
      <w:widowControl/>
      <w:spacing w:after="160" w:line="240" w:lineRule="exact"/>
      <w:jc w:val="left"/>
    </w:pPr>
    <w:rPr>
      <w:rFonts w:eastAsia="宋体" w:cs="Times New Roman"/>
      <w:spacing w:val="4"/>
      <w:szCs w:val="20"/>
      <w:lang w:val="zh-CN"/>
    </w:rPr>
  </w:style>
  <w:style w:type="paragraph" w:customStyle="1" w:styleId="43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39">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cs="宋体"/>
      <w:spacing w:val="4"/>
      <w:kern w:val="0"/>
      <w:szCs w:val="24"/>
    </w:rPr>
  </w:style>
  <w:style w:type="paragraph" w:customStyle="1" w:styleId="44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4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s="宋体"/>
      <w:spacing w:val="4"/>
      <w:kern w:val="0"/>
      <w:szCs w:val="24"/>
    </w:rPr>
  </w:style>
  <w:style w:type="paragraph" w:customStyle="1" w:styleId="442">
    <w:name w:val="xl106"/>
    <w:basedOn w:val="1"/>
    <w:qFormat/>
    <w:uiPriority w:val="0"/>
    <w:pPr>
      <w:widowControl/>
      <w:pBdr>
        <w:left w:val="single" w:color="auto" w:sz="4" w:space="0"/>
      </w:pBdr>
      <w:spacing w:before="100" w:beforeAutospacing="1" w:after="100" w:afterAutospacing="1"/>
      <w:jc w:val="center"/>
    </w:pPr>
    <w:rPr>
      <w:rFonts w:eastAsia="宋体" w:cs="宋体"/>
      <w:spacing w:val="4"/>
      <w:kern w:val="0"/>
      <w:szCs w:val="24"/>
    </w:rPr>
  </w:style>
  <w:style w:type="paragraph" w:customStyle="1" w:styleId="44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44">
    <w:name w:val="Char Char Char Char Char Char Char"/>
    <w:basedOn w:val="1"/>
    <w:qFormat/>
    <w:uiPriority w:val="0"/>
    <w:rPr>
      <w:rFonts w:eastAsia="宋体" w:cs="Times New Roman"/>
      <w:spacing w:val="4"/>
      <w:sz w:val="18"/>
      <w:szCs w:val="18"/>
    </w:rPr>
  </w:style>
  <w:style w:type="paragraph" w:customStyle="1" w:styleId="44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46">
    <w:name w:val="xl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47">
    <w:name w:val="xl103"/>
    <w:basedOn w:val="1"/>
    <w:qFormat/>
    <w:uiPriority w:val="0"/>
    <w:pPr>
      <w:widowControl/>
      <w:pBdr>
        <w:right w:val="single" w:color="auto" w:sz="4" w:space="0"/>
      </w:pBdr>
      <w:spacing w:before="100" w:beforeAutospacing="1" w:after="100" w:afterAutospacing="1"/>
      <w:jc w:val="center"/>
    </w:pPr>
    <w:rPr>
      <w:rFonts w:eastAsia="宋体" w:cs="宋体"/>
      <w:spacing w:val="4"/>
      <w:kern w:val="0"/>
      <w:szCs w:val="24"/>
    </w:rPr>
  </w:style>
  <w:style w:type="paragraph" w:customStyle="1" w:styleId="448">
    <w:name w:val="Char Char Char Char Char Char Char Char Char Char Char Char Char Char Char Char Char Char"/>
    <w:basedOn w:val="1"/>
    <w:qFormat/>
    <w:uiPriority w:val="0"/>
    <w:rPr>
      <w:rFonts w:eastAsia="宋体" w:cs="Times New Roman"/>
      <w:spacing w:val="4"/>
      <w:szCs w:val="24"/>
    </w:rPr>
  </w:style>
  <w:style w:type="paragraph" w:customStyle="1" w:styleId="44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50">
    <w:name w:val="xl117"/>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51">
    <w:name w:val="xl121"/>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52">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53">
    <w:name w:val="xl95"/>
    <w:basedOn w:val="1"/>
    <w:qFormat/>
    <w:uiPriority w:val="0"/>
    <w:pPr>
      <w:widowControl/>
      <w:pBdr>
        <w:top w:val="single" w:color="auto" w:sz="4" w:space="0"/>
        <w:left w:val="single" w:color="auto" w:sz="4" w:space="0"/>
      </w:pBdr>
      <w:spacing w:before="100" w:beforeAutospacing="1" w:after="100" w:afterAutospacing="1"/>
      <w:jc w:val="center"/>
    </w:pPr>
    <w:rPr>
      <w:rFonts w:eastAsia="宋体" w:cs="宋体"/>
      <w:spacing w:val="4"/>
      <w:kern w:val="0"/>
      <w:szCs w:val="24"/>
    </w:rPr>
  </w:style>
  <w:style w:type="paragraph" w:customStyle="1" w:styleId="454">
    <w:name w:val="图标题"/>
    <w:basedOn w:val="1"/>
    <w:qFormat/>
    <w:uiPriority w:val="0"/>
    <w:pPr>
      <w:adjustRightInd w:val="0"/>
      <w:snapToGrid w:val="0"/>
      <w:spacing w:beforeLines="50" w:afterLines="50" w:line="420" w:lineRule="auto"/>
      <w:ind w:left="238" w:right="238" w:firstLine="454"/>
      <w:jc w:val="center"/>
    </w:pPr>
    <w:rPr>
      <w:rFonts w:eastAsia="黑体" w:cs="Times New Roman"/>
      <w:color w:val="000000"/>
      <w:spacing w:val="14"/>
      <w:szCs w:val="20"/>
    </w:rPr>
  </w:style>
  <w:style w:type="paragraph" w:customStyle="1" w:styleId="455">
    <w:name w:val="font6"/>
    <w:basedOn w:val="1"/>
    <w:qFormat/>
    <w:uiPriority w:val="0"/>
    <w:pPr>
      <w:widowControl/>
      <w:spacing w:before="100" w:beforeAutospacing="1" w:after="100" w:afterAutospacing="1"/>
      <w:jc w:val="left"/>
    </w:pPr>
    <w:rPr>
      <w:rFonts w:eastAsia="宋体" w:cs="宋体"/>
      <w:color w:val="000000"/>
      <w:spacing w:val="4"/>
      <w:kern w:val="0"/>
      <w:sz w:val="20"/>
      <w:szCs w:val="20"/>
    </w:rPr>
  </w:style>
  <w:style w:type="paragraph" w:customStyle="1" w:styleId="4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57">
    <w:name w:val="xl141"/>
    <w:basedOn w:val="1"/>
    <w:qFormat/>
    <w:uiPriority w:val="0"/>
    <w:pPr>
      <w:widowControl/>
      <w:pBdr>
        <w:left w:val="single" w:color="auto" w:sz="4" w:space="0"/>
        <w:bottom w:val="single" w:color="auto" w:sz="4" w:space="0"/>
      </w:pBdr>
      <w:spacing w:before="100" w:beforeAutospacing="1" w:after="100" w:afterAutospacing="1"/>
      <w:jc w:val="center"/>
    </w:pPr>
    <w:rPr>
      <w:rFonts w:eastAsia="宋体" w:cs="Times New Roman"/>
      <w:spacing w:val="4"/>
      <w:kern w:val="0"/>
      <w:szCs w:val="24"/>
    </w:rPr>
  </w:style>
  <w:style w:type="paragraph" w:customStyle="1" w:styleId="458">
    <w:name w:val="xl38"/>
    <w:basedOn w:val="1"/>
    <w:qFormat/>
    <w:uiPriority w:val="0"/>
    <w:pPr>
      <w:widowControl/>
      <w:pBdr>
        <w:right w:val="single" w:color="auto" w:sz="4" w:space="0"/>
      </w:pBdr>
      <w:spacing w:before="100" w:beforeAutospacing="1" w:after="100" w:afterAutospacing="1"/>
      <w:jc w:val="center"/>
    </w:pPr>
    <w:rPr>
      <w:rFonts w:eastAsia="宋体" w:cs="宋体"/>
      <w:spacing w:val="4"/>
      <w:kern w:val="0"/>
      <w:szCs w:val="24"/>
    </w:rPr>
  </w:style>
  <w:style w:type="paragraph" w:customStyle="1" w:styleId="459">
    <w:name w:val="font8"/>
    <w:basedOn w:val="1"/>
    <w:qFormat/>
    <w:uiPriority w:val="0"/>
    <w:pPr>
      <w:widowControl/>
      <w:spacing w:before="100" w:beforeAutospacing="1" w:after="100" w:afterAutospacing="1"/>
      <w:jc w:val="left"/>
    </w:pPr>
    <w:rPr>
      <w:rFonts w:eastAsia="宋体" w:cs="Times New Roman"/>
      <w:spacing w:val="4"/>
      <w:kern w:val="0"/>
      <w:szCs w:val="24"/>
    </w:rPr>
  </w:style>
  <w:style w:type="paragraph" w:customStyle="1" w:styleId="46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Times New Roman"/>
      <w:spacing w:val="4"/>
      <w:kern w:val="0"/>
      <w:szCs w:val="24"/>
    </w:rPr>
  </w:style>
  <w:style w:type="paragraph" w:customStyle="1" w:styleId="46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Cs w:val="24"/>
    </w:rPr>
  </w:style>
  <w:style w:type="paragraph" w:customStyle="1" w:styleId="462">
    <w:name w:val="font9"/>
    <w:basedOn w:val="1"/>
    <w:qFormat/>
    <w:uiPriority w:val="0"/>
    <w:pPr>
      <w:widowControl/>
      <w:spacing w:before="100" w:beforeAutospacing="1" w:after="100" w:afterAutospacing="1"/>
      <w:jc w:val="left"/>
    </w:pPr>
    <w:rPr>
      <w:rFonts w:eastAsia="宋体" w:cs="Times New Roman"/>
      <w:spacing w:val="4"/>
      <w:kern w:val="0"/>
      <w:sz w:val="18"/>
      <w:szCs w:val="18"/>
    </w:rPr>
  </w:style>
  <w:style w:type="character" w:customStyle="1" w:styleId="463">
    <w:name w:val="文本 Char Char"/>
    <w:qFormat/>
    <w:uiPriority w:val="0"/>
    <w:rPr>
      <w:rFonts w:ascii="宋体" w:hAnsi="宋体" w:eastAsia="宋体"/>
      <w:color w:val="000000"/>
      <w:kern w:val="2"/>
      <w:sz w:val="21"/>
      <w:szCs w:val="21"/>
      <w:lang w:val="en-US" w:eastAsia="zh-CN" w:bidi="ar-SA"/>
    </w:rPr>
  </w:style>
  <w:style w:type="paragraph" w:customStyle="1" w:styleId="464">
    <w:name w:val="样式 正文（首行缩进） + 首行缩进:  2 字符"/>
    <w:basedOn w:val="1"/>
    <w:qFormat/>
    <w:uiPriority w:val="0"/>
    <w:pPr>
      <w:ind w:firstLine="504"/>
    </w:pPr>
    <w:rPr>
      <w:rFonts w:eastAsia="宋体" w:cs="宋体"/>
      <w:spacing w:val="6"/>
      <w:kern w:val="24"/>
      <w:szCs w:val="20"/>
    </w:rPr>
  </w:style>
  <w:style w:type="paragraph" w:customStyle="1" w:styleId="465">
    <w:name w:val="font10"/>
    <w:basedOn w:val="1"/>
    <w:qFormat/>
    <w:uiPriority w:val="0"/>
    <w:pPr>
      <w:widowControl/>
      <w:spacing w:before="100" w:beforeAutospacing="1" w:after="100" w:afterAutospacing="1"/>
      <w:jc w:val="left"/>
    </w:pPr>
    <w:rPr>
      <w:rFonts w:ascii="黑体" w:hAnsi="黑体" w:eastAsia="黑体" w:cs="宋体"/>
      <w:spacing w:val="4"/>
      <w:kern w:val="0"/>
      <w:szCs w:val="24"/>
    </w:rPr>
  </w:style>
  <w:style w:type="paragraph" w:customStyle="1" w:styleId="466">
    <w:name w:val="font11"/>
    <w:basedOn w:val="1"/>
    <w:qFormat/>
    <w:uiPriority w:val="0"/>
    <w:pPr>
      <w:widowControl/>
      <w:spacing w:before="100" w:beforeAutospacing="1" w:after="100" w:afterAutospacing="1"/>
      <w:jc w:val="left"/>
    </w:pPr>
    <w:rPr>
      <w:rFonts w:eastAsia="宋体" w:cs="宋体"/>
      <w:b/>
      <w:bCs/>
      <w:color w:val="000000"/>
      <w:spacing w:val="4"/>
      <w:kern w:val="0"/>
      <w:sz w:val="18"/>
      <w:szCs w:val="18"/>
    </w:rPr>
  </w:style>
  <w:style w:type="paragraph" w:customStyle="1" w:styleId="467">
    <w:name w:val="font12"/>
    <w:basedOn w:val="1"/>
    <w:qFormat/>
    <w:uiPriority w:val="0"/>
    <w:pPr>
      <w:widowControl/>
      <w:spacing w:before="100" w:beforeAutospacing="1" w:after="100" w:afterAutospacing="1"/>
      <w:jc w:val="left"/>
    </w:pPr>
    <w:rPr>
      <w:rFonts w:eastAsia="宋体" w:cs="宋体"/>
      <w:color w:val="000000"/>
      <w:spacing w:val="4"/>
      <w:kern w:val="0"/>
      <w:sz w:val="18"/>
      <w:szCs w:val="18"/>
    </w:rPr>
  </w:style>
  <w:style w:type="paragraph" w:customStyle="1" w:styleId="468">
    <w:name w:val="font13"/>
    <w:basedOn w:val="1"/>
    <w:qFormat/>
    <w:uiPriority w:val="0"/>
    <w:pPr>
      <w:widowControl/>
      <w:spacing w:before="100" w:beforeAutospacing="1" w:after="100" w:afterAutospacing="1"/>
      <w:jc w:val="left"/>
    </w:pPr>
    <w:rPr>
      <w:rFonts w:eastAsia="宋体" w:cs="宋体"/>
      <w:b/>
      <w:bCs/>
      <w:spacing w:val="4"/>
      <w:kern w:val="0"/>
      <w:sz w:val="18"/>
      <w:szCs w:val="18"/>
    </w:rPr>
  </w:style>
  <w:style w:type="paragraph" w:customStyle="1" w:styleId="469">
    <w:name w:val="说明或注释"/>
    <w:next w:val="21"/>
    <w:link w:val="50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character" w:customStyle="1" w:styleId="470">
    <w:name w:val="Char Char3"/>
    <w:qFormat/>
    <w:uiPriority w:val="0"/>
    <w:rPr>
      <w:rFonts w:ascii="Arial" w:hAnsi="Arial" w:eastAsia="黑体"/>
      <w:spacing w:val="4"/>
      <w:kern w:val="2"/>
      <w:sz w:val="30"/>
      <w:szCs w:val="32"/>
      <w:lang w:val="en-US" w:eastAsia="zh-CN" w:bidi="ar-SA"/>
    </w:rPr>
  </w:style>
  <w:style w:type="character" w:customStyle="1" w:styleId="471">
    <w:name w:val="Char Char19"/>
    <w:qFormat/>
    <w:uiPriority w:val="0"/>
    <w:rPr>
      <w:rFonts w:ascii="Arial" w:hAnsi="Arial" w:eastAsia="黑体"/>
      <w:spacing w:val="4"/>
      <w:kern w:val="44"/>
      <w:sz w:val="32"/>
      <w:szCs w:val="36"/>
      <w:lang w:val="en-US" w:eastAsia="zh-CN" w:bidi="ar-SA"/>
    </w:rPr>
  </w:style>
  <w:style w:type="paragraph" w:customStyle="1" w:styleId="472">
    <w:name w:val="报告正文 Char1 Char Char Char Char"/>
    <w:basedOn w:val="1"/>
    <w:qFormat/>
    <w:uiPriority w:val="0"/>
    <w:pPr>
      <w:topLinePunct/>
    </w:pPr>
    <w:rPr>
      <w:rFonts w:eastAsia="宋体" w:cs="Times New Roman"/>
      <w:bCs/>
      <w:spacing w:val="14"/>
      <w:szCs w:val="24"/>
    </w:rPr>
  </w:style>
  <w:style w:type="paragraph" w:customStyle="1" w:styleId="473">
    <w:name w:val="报告正文 Char1 Char Char Char1"/>
    <w:basedOn w:val="1"/>
    <w:qFormat/>
    <w:uiPriority w:val="0"/>
    <w:pPr>
      <w:topLinePunct/>
    </w:pPr>
    <w:rPr>
      <w:rFonts w:eastAsia="宋体" w:cs="Times New Roman"/>
      <w:bCs/>
      <w:spacing w:val="14"/>
      <w:szCs w:val="24"/>
    </w:rPr>
  </w:style>
  <w:style w:type="paragraph" w:customStyle="1" w:styleId="474">
    <w:name w:val="报告正文 Char Char"/>
    <w:basedOn w:val="1"/>
    <w:qFormat/>
    <w:uiPriority w:val="0"/>
    <w:pPr>
      <w:wordWrap w:val="0"/>
      <w:topLinePunct/>
    </w:pPr>
    <w:rPr>
      <w:rFonts w:eastAsia="宋体" w:cs="Times New Roman"/>
      <w:bCs/>
      <w:spacing w:val="14"/>
      <w:szCs w:val="24"/>
    </w:rPr>
  </w:style>
  <w:style w:type="paragraph" w:customStyle="1" w:styleId="475">
    <w:name w:val="WW-普通文字"/>
    <w:basedOn w:val="1"/>
    <w:qFormat/>
    <w:uiPriority w:val="0"/>
    <w:pPr>
      <w:suppressAutoHyphens/>
    </w:pPr>
    <w:rPr>
      <w:rFonts w:eastAsia="宋体" w:cs="Times New Roman"/>
      <w:spacing w:val="4"/>
      <w:kern w:val="1"/>
      <w:szCs w:val="20"/>
    </w:rPr>
  </w:style>
  <w:style w:type="paragraph" w:customStyle="1" w:styleId="476">
    <w:name w:val="表格标题2"/>
    <w:basedOn w:val="1"/>
    <w:qFormat/>
    <w:uiPriority w:val="0"/>
    <w:pPr>
      <w:spacing w:before="120" w:after="60"/>
      <w:ind w:firstLine="986" w:firstLineChars="450"/>
    </w:pPr>
    <w:rPr>
      <w:rFonts w:eastAsia="黑体" w:cs="Times New Roman"/>
      <w:snapToGrid w:val="0"/>
      <w:color w:val="0000FF"/>
      <w:spacing w:val="4"/>
      <w:kern w:val="0"/>
      <w:szCs w:val="24"/>
    </w:rPr>
  </w:style>
  <w:style w:type="paragraph" w:customStyle="1" w:styleId="477">
    <w:name w:val="表格（一）"/>
    <w:basedOn w:val="1"/>
    <w:qFormat/>
    <w:uiPriority w:val="0"/>
    <w:pPr>
      <w:overflowPunct w:val="0"/>
      <w:topLinePunct/>
      <w:autoSpaceDE w:val="0"/>
      <w:adjustRightInd w:val="0"/>
      <w:snapToGrid w:val="0"/>
      <w:spacing w:line="300" w:lineRule="exact"/>
      <w:ind w:right="-55" w:rightChars="-23"/>
      <w:jc w:val="center"/>
    </w:pPr>
    <w:rPr>
      <w:rFonts w:eastAsia="宋体" w:cs="Times New Roman"/>
      <w:bCs/>
      <w:spacing w:val="4"/>
      <w:w w:val="80"/>
      <w:kern w:val="0"/>
      <w:szCs w:val="24"/>
    </w:rPr>
  </w:style>
  <w:style w:type="paragraph" w:customStyle="1" w:styleId="478">
    <w:name w:val="样式 样式 首行缩进:  2 字符 + 右侧:  -0.69 厘米 Char"/>
    <w:basedOn w:val="1"/>
    <w:link w:val="480"/>
    <w:qFormat/>
    <w:uiPriority w:val="0"/>
    <w:pPr>
      <w:tabs>
        <w:tab w:val="left" w:pos="8903"/>
      </w:tabs>
      <w:adjustRightInd w:val="0"/>
      <w:snapToGrid w:val="0"/>
      <w:spacing w:line="520" w:lineRule="exact"/>
      <w:ind w:firstLine="462"/>
    </w:pPr>
    <w:rPr>
      <w:rFonts w:eastAsia="宋体" w:cs="Times New Roman"/>
      <w:snapToGrid w:val="0"/>
      <w:color w:val="000000"/>
      <w:spacing w:val="4"/>
      <w:kern w:val="0"/>
      <w:szCs w:val="28"/>
    </w:rPr>
  </w:style>
  <w:style w:type="paragraph" w:customStyle="1" w:styleId="479">
    <w:name w:val="WW-正文（首行缩进两字）"/>
    <w:basedOn w:val="1"/>
    <w:qFormat/>
    <w:uiPriority w:val="0"/>
    <w:pPr>
      <w:suppressAutoHyphens/>
    </w:pPr>
    <w:rPr>
      <w:rFonts w:eastAsia="宋体" w:cs="Times New Roman"/>
      <w:spacing w:val="4"/>
      <w:kern w:val="1"/>
      <w:szCs w:val="20"/>
    </w:rPr>
  </w:style>
  <w:style w:type="character" w:customStyle="1" w:styleId="480">
    <w:name w:val="样式 样式 首行缩进:  2 字符 + 右侧:  -0.69 厘米 Char Char"/>
    <w:link w:val="478"/>
    <w:qFormat/>
    <w:uiPriority w:val="0"/>
    <w:rPr>
      <w:rFonts w:ascii="Times New Roman" w:hAnsi="Times New Roman" w:eastAsia="宋体" w:cs="Times New Roman"/>
      <w:snapToGrid w:val="0"/>
      <w:color w:val="000000"/>
      <w:spacing w:val="4"/>
      <w:kern w:val="0"/>
      <w:sz w:val="28"/>
      <w:szCs w:val="28"/>
    </w:rPr>
  </w:style>
  <w:style w:type="paragraph" w:customStyle="1" w:styleId="481">
    <w:name w:val="样式 样式 样式 正文缩进首行缩进 + 首行缩进:  2 字符 + 首行缩进:  2 字符 + 首行缩进:  2 字符"/>
    <w:basedOn w:val="1"/>
    <w:qFormat/>
    <w:uiPriority w:val="0"/>
    <w:pPr>
      <w:adjustRightInd w:val="0"/>
      <w:snapToGrid w:val="0"/>
      <w:ind w:firstLine="518"/>
    </w:pPr>
    <w:rPr>
      <w:rFonts w:eastAsia="宋体" w:cs="宋体"/>
      <w:snapToGrid w:val="0"/>
      <w:color w:val="000000"/>
      <w:spacing w:val="4"/>
      <w:kern w:val="0"/>
      <w:szCs w:val="28"/>
    </w:rPr>
  </w:style>
  <w:style w:type="paragraph" w:customStyle="1" w:styleId="482">
    <w:name w:val="样式2"/>
    <w:basedOn w:val="4"/>
    <w:qFormat/>
    <w:uiPriority w:val="0"/>
    <w:pPr>
      <w:widowControl w:val="0"/>
      <w:numPr>
        <w:ilvl w:val="0"/>
        <w:numId w:val="0"/>
      </w:numPr>
      <w:suppressAutoHyphens/>
      <w:spacing w:before="260" w:after="260" w:line="416" w:lineRule="auto"/>
      <w:jc w:val="both"/>
    </w:pPr>
    <w:rPr>
      <w:rFonts w:ascii="Arial" w:hAnsi="Arial" w:eastAsia="宋体" w:cs="Times New Roman"/>
      <w:b/>
      <w:kern w:val="1"/>
      <w:sz w:val="32"/>
    </w:rPr>
  </w:style>
  <w:style w:type="paragraph" w:customStyle="1" w:styleId="483">
    <w:name w:val="样式 四号"/>
    <w:basedOn w:val="1"/>
    <w:qFormat/>
    <w:uiPriority w:val="0"/>
    <w:pPr>
      <w:suppressAutoHyphens/>
      <w:spacing w:line="500" w:lineRule="exact"/>
      <w:ind w:firstLine="187"/>
    </w:pPr>
    <w:rPr>
      <w:rFonts w:eastAsia="宋体" w:cs="Times New Roman"/>
      <w:spacing w:val="4"/>
      <w:kern w:val="1"/>
      <w:szCs w:val="20"/>
    </w:rPr>
  </w:style>
  <w:style w:type="paragraph" w:customStyle="1" w:styleId="484">
    <w:name w:val="样式 纯文本 + 四号"/>
    <w:basedOn w:val="1"/>
    <w:qFormat/>
    <w:uiPriority w:val="0"/>
    <w:pPr>
      <w:suppressAutoHyphens/>
      <w:spacing w:line="500" w:lineRule="exact"/>
      <w:ind w:firstLine="573"/>
    </w:pPr>
    <w:rPr>
      <w:rFonts w:eastAsia="宋体" w:cs="Times New Roman"/>
      <w:spacing w:val="4"/>
      <w:kern w:val="1"/>
      <w:szCs w:val="20"/>
    </w:rPr>
  </w:style>
  <w:style w:type="paragraph" w:customStyle="1" w:styleId="485">
    <w:name w:val="样式 + 首行缩进:  2 字符"/>
    <w:basedOn w:val="1"/>
    <w:qFormat/>
    <w:uiPriority w:val="0"/>
    <w:pPr>
      <w:ind w:firstLine="560"/>
    </w:pPr>
    <w:rPr>
      <w:rFonts w:eastAsia="宋体" w:cs="Times New Roman"/>
      <w:bCs/>
      <w:spacing w:val="4"/>
      <w:szCs w:val="28"/>
    </w:rPr>
  </w:style>
  <w:style w:type="paragraph" w:customStyle="1" w:styleId="486">
    <w:name w:val="标题1"/>
    <w:basedOn w:val="1"/>
    <w:next w:val="31"/>
    <w:qFormat/>
    <w:uiPriority w:val="0"/>
    <w:pPr>
      <w:keepNext/>
      <w:suppressAutoHyphens/>
      <w:spacing w:before="240" w:after="120"/>
    </w:pPr>
    <w:rPr>
      <w:rFonts w:ascii="Albany" w:hAnsi="Albany" w:eastAsia="MSung Light SC" w:cs="Times New Roman"/>
      <w:spacing w:val="4"/>
      <w:kern w:val="1"/>
      <w:szCs w:val="20"/>
    </w:rPr>
  </w:style>
  <w:style w:type="paragraph" w:customStyle="1" w:styleId="487">
    <w:name w:val="样式 普通文字 + 小四"/>
    <w:basedOn w:val="40"/>
    <w:qFormat/>
    <w:uiPriority w:val="0"/>
    <w:pPr>
      <w:spacing w:line="360" w:lineRule="auto"/>
      <w:ind w:firstLine="200" w:firstLineChars="200"/>
    </w:pPr>
    <w:rPr>
      <w:rFonts w:ascii="Times New Roman"/>
      <w:spacing w:val="4"/>
      <w:sz w:val="28"/>
      <w:lang w:bidi="he-IL"/>
    </w:rPr>
  </w:style>
  <w:style w:type="character" w:customStyle="1" w:styleId="488">
    <w:name w:val="样式 普通文字 + 小四 Char"/>
    <w:qFormat/>
    <w:uiPriority w:val="0"/>
    <w:rPr>
      <w:rFonts w:ascii="宋体" w:hAnsi="Courier New" w:eastAsia="宋体" w:cs="Courier New"/>
      <w:spacing w:val="4"/>
      <w:kern w:val="2"/>
      <w:sz w:val="28"/>
      <w:szCs w:val="21"/>
      <w:lang w:val="en-US" w:eastAsia="zh-CN" w:bidi="he-IL"/>
    </w:rPr>
  </w:style>
  <w:style w:type="paragraph" w:customStyle="1" w:styleId="489">
    <w:name w:val="样式 普通文字 + 小四 首行缩进:  2 字符"/>
    <w:basedOn w:val="40"/>
    <w:qFormat/>
    <w:uiPriority w:val="0"/>
    <w:pPr>
      <w:spacing w:line="360" w:lineRule="auto"/>
      <w:ind w:firstLine="480" w:firstLineChars="200"/>
    </w:pPr>
    <w:rPr>
      <w:rFonts w:ascii="Times New Roman" w:cs="宋体"/>
      <w:spacing w:val="4"/>
      <w:sz w:val="28"/>
      <w:szCs w:val="20"/>
      <w:lang w:bidi="he-IL"/>
    </w:rPr>
  </w:style>
  <w:style w:type="paragraph" w:customStyle="1" w:styleId="490">
    <w:name w:val="样式 普通文字 + 小四 首行缩进:  2.25 字符"/>
    <w:basedOn w:val="40"/>
    <w:qFormat/>
    <w:uiPriority w:val="0"/>
    <w:pPr>
      <w:spacing w:line="360" w:lineRule="auto"/>
      <w:ind w:firstLine="540" w:firstLineChars="225"/>
    </w:pPr>
    <w:rPr>
      <w:rFonts w:ascii="Times New Roman" w:cs="宋体"/>
      <w:spacing w:val="4"/>
      <w:sz w:val="28"/>
      <w:szCs w:val="20"/>
      <w:lang w:bidi="he-IL"/>
    </w:rPr>
  </w:style>
  <w:style w:type="paragraph" w:customStyle="1" w:styleId="491">
    <w:name w:val="样式 普通文字 + 小四 左侧:  0.56 厘米"/>
    <w:basedOn w:val="40"/>
    <w:qFormat/>
    <w:uiPriority w:val="0"/>
    <w:pPr>
      <w:spacing w:line="360" w:lineRule="auto"/>
      <w:ind w:left="315" w:firstLine="200" w:firstLineChars="200"/>
    </w:pPr>
    <w:rPr>
      <w:rFonts w:ascii="Times New Roman" w:cs="宋体"/>
      <w:spacing w:val="4"/>
      <w:sz w:val="28"/>
      <w:szCs w:val="20"/>
      <w:lang w:bidi="he-IL"/>
    </w:rPr>
  </w:style>
  <w:style w:type="paragraph" w:customStyle="1" w:styleId="492">
    <w:name w:val="Char Char Char Char Char Char Char Char Char Char Char1 Char Char Char Char"/>
    <w:basedOn w:val="1"/>
    <w:next w:val="2"/>
    <w:qFormat/>
    <w:uiPriority w:val="0"/>
    <w:rPr>
      <w:rFonts w:eastAsia="宋体" w:cs="Times New Roman"/>
      <w:spacing w:val="4"/>
      <w:szCs w:val="28"/>
    </w:rPr>
  </w:style>
  <w:style w:type="character" w:customStyle="1" w:styleId="493">
    <w:name w:val="Char Char13"/>
    <w:qFormat/>
    <w:uiPriority w:val="0"/>
    <w:rPr>
      <w:rFonts w:ascii="Verdana" w:hAnsi="Verdana" w:eastAsia="宋体"/>
      <w:spacing w:val="4"/>
      <w:kern w:val="2"/>
      <w:sz w:val="28"/>
      <w:szCs w:val="28"/>
      <w:lang w:val="en-US" w:eastAsia="zh-CN" w:bidi="ar-SA"/>
    </w:rPr>
  </w:style>
  <w:style w:type="paragraph" w:customStyle="1" w:styleId="494">
    <w:name w:val="样式3"/>
    <w:basedOn w:val="5"/>
    <w:qFormat/>
    <w:uiPriority w:val="0"/>
    <w:pPr>
      <w:numPr>
        <w:ilvl w:val="0"/>
        <w:numId w:val="0"/>
      </w:numPr>
      <w:suppressAutoHyphens/>
      <w:snapToGrid w:val="0"/>
      <w:spacing w:before="120" w:after="120"/>
    </w:pPr>
    <w:rPr>
      <w:rFonts w:ascii="黑体" w:hAnsi="宋体" w:cs="Times New Roman"/>
      <w:bCs w:val="0"/>
      <w:kern w:val="1"/>
      <w:szCs w:val="20"/>
    </w:rPr>
  </w:style>
  <w:style w:type="character" w:customStyle="1" w:styleId="495">
    <w:name w:val="Char Char22"/>
    <w:qFormat/>
    <w:uiPriority w:val="0"/>
    <w:rPr>
      <w:rFonts w:ascii="Arial" w:hAnsi="Arial" w:eastAsia="黑体"/>
      <w:spacing w:val="4"/>
      <w:kern w:val="44"/>
      <w:sz w:val="32"/>
      <w:szCs w:val="36"/>
      <w:lang w:val="en-US" w:eastAsia="zh-CN" w:bidi="ar-SA"/>
    </w:rPr>
  </w:style>
  <w:style w:type="paragraph" w:customStyle="1" w:styleId="496">
    <w:name w:val="Char Char Char Char Char Char Char Char Char Char Char Char"/>
    <w:basedOn w:val="1"/>
    <w:qFormat/>
    <w:uiPriority w:val="0"/>
    <w:rPr>
      <w:rFonts w:eastAsia="宋体" w:cs="Times New Roman"/>
      <w:spacing w:val="4"/>
      <w:szCs w:val="24"/>
    </w:rPr>
  </w:style>
  <w:style w:type="paragraph" w:customStyle="1" w:styleId="497">
    <w:name w:val="样式 小四 行距: 1.5 倍行距 首行缩进:  2 字符"/>
    <w:basedOn w:val="1"/>
    <w:qFormat/>
    <w:uiPriority w:val="0"/>
    <w:rPr>
      <w:rFonts w:eastAsia="宋体" w:cs="Times New Roman"/>
      <w:spacing w:val="4"/>
      <w:szCs w:val="24"/>
    </w:rPr>
  </w:style>
  <w:style w:type="paragraph" w:customStyle="1" w:styleId="498">
    <w:name w:val="表格文字"/>
    <w:basedOn w:val="1"/>
    <w:qFormat/>
    <w:uiPriority w:val="0"/>
    <w:pPr>
      <w:spacing w:line="360" w:lineRule="exact"/>
      <w:jc w:val="center"/>
    </w:pPr>
    <w:rPr>
      <w:rFonts w:eastAsia="宋体" w:cs="Times New Roman"/>
      <w:snapToGrid w:val="0"/>
      <w:spacing w:val="4"/>
      <w:kern w:val="0"/>
      <w:szCs w:val="21"/>
    </w:rPr>
  </w:style>
  <w:style w:type="paragraph" w:customStyle="1" w:styleId="499">
    <w:name w:val="样式 报告正文 + 红色"/>
    <w:basedOn w:val="198"/>
    <w:link w:val="500"/>
    <w:qFormat/>
    <w:uiPriority w:val="0"/>
    <w:pPr>
      <w:adjustRightInd w:val="0"/>
      <w:snapToGrid w:val="0"/>
      <w:ind w:firstLine="454"/>
    </w:pPr>
    <w:rPr>
      <w:snapToGrid w:val="0"/>
      <w:szCs w:val="24"/>
    </w:rPr>
  </w:style>
  <w:style w:type="character" w:customStyle="1" w:styleId="500">
    <w:name w:val="样式 报告正文 + 红色 Char"/>
    <w:link w:val="499"/>
    <w:qFormat/>
    <w:uiPriority w:val="0"/>
    <w:rPr>
      <w:rFonts w:ascii="Times New Roman" w:hAnsi="Times New Roman" w:eastAsia="宋体" w:cs="宋体"/>
      <w:snapToGrid w:val="0"/>
      <w:spacing w:val="4"/>
      <w:sz w:val="24"/>
      <w:szCs w:val="24"/>
    </w:rPr>
  </w:style>
  <w:style w:type="character" w:customStyle="1" w:styleId="501">
    <w:name w:val="说明或注释 Char"/>
    <w:link w:val="469"/>
    <w:qFormat/>
    <w:uiPriority w:val="0"/>
    <w:rPr>
      <w:rFonts w:ascii="Times New Roman" w:hAnsi="Times New Roman" w:eastAsia="楷体_GB2312" w:cs="Times New Roman"/>
      <w:sz w:val="18"/>
      <w:szCs w:val="24"/>
    </w:rPr>
  </w:style>
  <w:style w:type="paragraph" w:customStyle="1" w:styleId="502">
    <w:name w:val="gyy正文 Char Char"/>
    <w:basedOn w:val="1"/>
    <w:link w:val="503"/>
    <w:qFormat/>
    <w:uiPriority w:val="0"/>
    <w:pPr>
      <w:ind w:firstLine="480"/>
    </w:pPr>
    <w:rPr>
      <w:rFonts w:eastAsia="宋体" w:cs="Times New Roman"/>
      <w:spacing w:val="4"/>
      <w:szCs w:val="24"/>
    </w:rPr>
  </w:style>
  <w:style w:type="character" w:customStyle="1" w:styleId="503">
    <w:name w:val="gyy正文 Char Char Char"/>
    <w:link w:val="502"/>
    <w:qFormat/>
    <w:uiPriority w:val="0"/>
    <w:rPr>
      <w:rFonts w:ascii="Times New Roman" w:hAnsi="Times New Roman" w:eastAsia="宋体" w:cs="Times New Roman"/>
      <w:spacing w:val="4"/>
      <w:sz w:val="24"/>
      <w:szCs w:val="24"/>
    </w:rPr>
  </w:style>
  <w:style w:type="paragraph" w:customStyle="1" w:styleId="504">
    <w:name w:val="暗表文字"/>
    <w:basedOn w:val="1"/>
    <w:qFormat/>
    <w:uiPriority w:val="0"/>
    <w:pPr>
      <w:numPr>
        <w:ilvl w:val="0"/>
        <w:numId w:val="12"/>
      </w:numPr>
      <w:tabs>
        <w:tab w:val="clear" w:pos="680"/>
      </w:tabs>
      <w:ind w:left="200" w:leftChars="200" w:firstLine="0"/>
    </w:pPr>
    <w:rPr>
      <w:rFonts w:hAnsi="Arial" w:eastAsia="宋体" w:cs="Times New Roman"/>
      <w:spacing w:val="14"/>
      <w:szCs w:val="24"/>
    </w:rPr>
  </w:style>
  <w:style w:type="character" w:customStyle="1" w:styleId="505">
    <w:name w:val="标题 4-z Char"/>
    <w:qFormat/>
    <w:uiPriority w:val="0"/>
    <w:rPr>
      <w:rFonts w:eastAsia="仿宋_GB2312"/>
      <w:b/>
      <w:kern w:val="2"/>
      <w:sz w:val="28"/>
      <w:szCs w:val="28"/>
    </w:rPr>
  </w:style>
  <w:style w:type="character" w:customStyle="1" w:styleId="506">
    <w:name w:val="标题1.1.1.1.1 Char1"/>
    <w:semiHidden/>
    <w:qFormat/>
    <w:uiPriority w:val="9"/>
    <w:rPr>
      <w:rFonts w:ascii="宋体" w:hAnsi="宋体"/>
      <w:b/>
      <w:bCs/>
      <w:color w:val="000000"/>
      <w:kern w:val="2"/>
      <w:sz w:val="28"/>
      <w:szCs w:val="28"/>
    </w:rPr>
  </w:style>
  <w:style w:type="character" w:customStyle="1" w:styleId="507">
    <w:name w:val="HTML 地址 Char"/>
    <w:basedOn w:val="119"/>
    <w:link w:val="37"/>
    <w:qFormat/>
    <w:uiPriority w:val="0"/>
    <w:rPr>
      <w:rFonts w:ascii="Times New Roman" w:hAnsi="Times New Roman" w:eastAsia="宋体" w:cs="Times New Roman"/>
      <w:i/>
      <w:iCs/>
      <w:color w:val="000000"/>
      <w:spacing w:val="4"/>
      <w:sz w:val="24"/>
      <w:szCs w:val="21"/>
    </w:rPr>
  </w:style>
  <w:style w:type="character" w:customStyle="1" w:styleId="508">
    <w:name w:val="HTML 预设格式 Char"/>
    <w:basedOn w:val="119"/>
    <w:link w:val="67"/>
    <w:qFormat/>
    <w:uiPriority w:val="0"/>
    <w:rPr>
      <w:rFonts w:ascii="Times New Roman" w:hAnsi="Times New Roman" w:eastAsia="宋体" w:cs="Times New Roman"/>
      <w:spacing w:val="4"/>
      <w:sz w:val="28"/>
      <w:szCs w:val="28"/>
    </w:rPr>
  </w:style>
  <w:style w:type="character" w:customStyle="1" w:styleId="509">
    <w:name w:val="页脚 Char1"/>
    <w:semiHidden/>
    <w:qFormat/>
    <w:uiPriority w:val="0"/>
    <w:rPr>
      <w:rFonts w:ascii="宋体" w:hAnsi="宋体"/>
      <w:color w:val="000000"/>
      <w:kern w:val="2"/>
      <w:sz w:val="18"/>
      <w:szCs w:val="18"/>
    </w:rPr>
  </w:style>
  <w:style w:type="character" w:customStyle="1" w:styleId="510">
    <w:name w:val="结束语 Char"/>
    <w:basedOn w:val="119"/>
    <w:link w:val="29"/>
    <w:qFormat/>
    <w:uiPriority w:val="0"/>
    <w:rPr>
      <w:rFonts w:ascii="Times New Roman" w:hAnsi="Times New Roman" w:eastAsia="宋体" w:cs="Times New Roman"/>
      <w:color w:val="000000"/>
      <w:spacing w:val="4"/>
      <w:sz w:val="24"/>
      <w:szCs w:val="21"/>
    </w:rPr>
  </w:style>
  <w:style w:type="character" w:customStyle="1" w:styleId="511">
    <w:name w:val="签名 Char"/>
    <w:basedOn w:val="119"/>
    <w:link w:val="51"/>
    <w:qFormat/>
    <w:uiPriority w:val="0"/>
    <w:rPr>
      <w:rFonts w:ascii="Times New Roman" w:hAnsi="Times New Roman" w:eastAsia="宋体" w:cs="Times New Roman"/>
      <w:color w:val="000000"/>
      <w:spacing w:val="4"/>
      <w:sz w:val="24"/>
      <w:szCs w:val="21"/>
    </w:rPr>
  </w:style>
  <w:style w:type="character" w:customStyle="1" w:styleId="512">
    <w:name w:val="信息标题 Char"/>
    <w:basedOn w:val="119"/>
    <w:link w:val="66"/>
    <w:qFormat/>
    <w:uiPriority w:val="0"/>
    <w:rPr>
      <w:rFonts w:ascii="Arial" w:hAnsi="Arial" w:eastAsia="宋体" w:cs="Times New Roman"/>
      <w:color w:val="000000"/>
      <w:spacing w:val="4"/>
      <w:sz w:val="24"/>
      <w:szCs w:val="24"/>
      <w:shd w:val="pct20" w:color="auto" w:fill="auto"/>
    </w:rPr>
  </w:style>
  <w:style w:type="character" w:customStyle="1" w:styleId="513">
    <w:name w:val="称呼 Char"/>
    <w:basedOn w:val="119"/>
    <w:link w:val="27"/>
    <w:qFormat/>
    <w:uiPriority w:val="0"/>
    <w:rPr>
      <w:rFonts w:ascii="Times New Roman" w:hAnsi="Times New Roman" w:eastAsia="宋体" w:cs="Times New Roman"/>
      <w:color w:val="000000"/>
      <w:spacing w:val="4"/>
      <w:sz w:val="24"/>
      <w:szCs w:val="21"/>
    </w:rPr>
  </w:style>
  <w:style w:type="character" w:customStyle="1" w:styleId="514">
    <w:name w:val="日期 Char1"/>
    <w:qFormat/>
    <w:uiPriority w:val="0"/>
    <w:rPr>
      <w:rFonts w:ascii="宋体" w:hAnsi="宋体"/>
      <w:color w:val="000000"/>
      <w:kern w:val="2"/>
      <w:sz w:val="21"/>
      <w:szCs w:val="21"/>
    </w:rPr>
  </w:style>
  <w:style w:type="character" w:customStyle="1" w:styleId="515">
    <w:name w:val="注释标题 Char"/>
    <w:basedOn w:val="119"/>
    <w:link w:val="15"/>
    <w:qFormat/>
    <w:uiPriority w:val="0"/>
    <w:rPr>
      <w:rFonts w:ascii="Arial" w:hAnsi="Arial" w:eastAsia="黑体" w:cs="Times New Roman"/>
      <w:spacing w:val="4"/>
      <w:sz w:val="28"/>
      <w:szCs w:val="32"/>
    </w:rPr>
  </w:style>
  <w:style w:type="character" w:customStyle="1" w:styleId="516">
    <w:name w:val="正文文本 2 Char"/>
    <w:basedOn w:val="119"/>
    <w:link w:val="63"/>
    <w:qFormat/>
    <w:uiPriority w:val="0"/>
    <w:rPr>
      <w:rFonts w:ascii="Times New Roman" w:hAnsi="Times New Roman" w:eastAsia="宋体" w:cs="Times New Roman"/>
      <w:color w:val="000000"/>
      <w:spacing w:val="4"/>
      <w:sz w:val="24"/>
      <w:szCs w:val="21"/>
    </w:rPr>
  </w:style>
  <w:style w:type="character" w:customStyle="1" w:styleId="517">
    <w:name w:val="正文文本 3 Char"/>
    <w:basedOn w:val="119"/>
    <w:link w:val="28"/>
    <w:qFormat/>
    <w:uiPriority w:val="0"/>
    <w:rPr>
      <w:rFonts w:ascii="Times New Roman" w:hAnsi="Times New Roman" w:eastAsia="宋体" w:cs="Times New Roman"/>
      <w:color w:val="000000"/>
      <w:spacing w:val="4"/>
      <w:sz w:val="16"/>
      <w:szCs w:val="16"/>
    </w:rPr>
  </w:style>
  <w:style w:type="character" w:customStyle="1" w:styleId="518">
    <w:name w:val="正文文本缩进 2 Char"/>
    <w:basedOn w:val="119"/>
    <w:link w:val="45"/>
    <w:qFormat/>
    <w:uiPriority w:val="0"/>
    <w:rPr>
      <w:rFonts w:ascii="Times New Roman" w:hAnsi="Times New Roman" w:eastAsia="宋体" w:cs="Times New Roman"/>
      <w:color w:val="000000"/>
      <w:spacing w:val="4"/>
      <w:sz w:val="24"/>
      <w:szCs w:val="21"/>
    </w:rPr>
  </w:style>
  <w:style w:type="character" w:customStyle="1" w:styleId="519">
    <w:name w:val="正文文本缩进 3 Char"/>
    <w:basedOn w:val="119"/>
    <w:link w:val="60"/>
    <w:qFormat/>
    <w:uiPriority w:val="0"/>
    <w:rPr>
      <w:rFonts w:ascii="Times New Roman" w:hAnsi="Times New Roman" w:eastAsia="宋体" w:cs="Times New Roman"/>
      <w:color w:val="000000"/>
      <w:spacing w:val="4"/>
      <w:sz w:val="16"/>
      <w:szCs w:val="16"/>
    </w:rPr>
  </w:style>
  <w:style w:type="character" w:customStyle="1" w:styleId="520">
    <w:name w:val="纯文本 Char1"/>
    <w:qFormat/>
    <w:locked/>
    <w:uiPriority w:val="0"/>
    <w:rPr>
      <w:rFonts w:ascii="宋体" w:hAnsi="宋体"/>
      <w:sz w:val="18"/>
    </w:rPr>
  </w:style>
  <w:style w:type="character" w:customStyle="1" w:styleId="521">
    <w:name w:val="电子邮件签名 Char"/>
    <w:basedOn w:val="119"/>
    <w:link w:val="17"/>
    <w:qFormat/>
    <w:uiPriority w:val="0"/>
    <w:rPr>
      <w:rFonts w:ascii="Times New Roman" w:hAnsi="Times New Roman" w:eastAsia="宋体" w:cs="Times New Roman"/>
      <w:color w:val="000000"/>
      <w:spacing w:val="4"/>
      <w:sz w:val="24"/>
      <w:szCs w:val="21"/>
    </w:rPr>
  </w:style>
  <w:style w:type="paragraph" w:customStyle="1" w:styleId="522">
    <w:name w:val="说明或注释-z"/>
    <w:next w:val="2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character" w:customStyle="1" w:styleId="523">
    <w:name w:val="单位-z Char Char"/>
    <w:link w:val="524"/>
    <w:qFormat/>
    <w:locked/>
    <w:uiPriority w:val="0"/>
    <w:rPr>
      <w:rFonts w:ascii="Arial" w:hAnsi="Arial" w:cs="Arial"/>
      <w:szCs w:val="24"/>
    </w:rPr>
  </w:style>
  <w:style w:type="paragraph" w:customStyle="1" w:styleId="524">
    <w:name w:val="单位-z"/>
    <w:next w:val="21"/>
    <w:link w:val="523"/>
    <w:qFormat/>
    <w:uiPriority w:val="0"/>
    <w:pPr>
      <w:keepNext/>
      <w:adjustRightInd w:val="0"/>
      <w:snapToGrid w:val="0"/>
      <w:spacing w:line="360" w:lineRule="auto"/>
      <w:ind w:right="50" w:rightChars="50"/>
      <w:jc w:val="right"/>
    </w:pPr>
    <w:rPr>
      <w:rFonts w:ascii="Arial" w:hAnsi="Arial" w:cs="Arial" w:eastAsiaTheme="minorEastAsia"/>
      <w:kern w:val="2"/>
      <w:sz w:val="21"/>
      <w:szCs w:val="24"/>
      <w:lang w:val="en-US" w:eastAsia="zh-CN" w:bidi="ar-SA"/>
    </w:rPr>
  </w:style>
  <w:style w:type="character" w:customStyle="1" w:styleId="525">
    <w:name w:val="需要修改-z Char Char"/>
    <w:link w:val="526"/>
    <w:qFormat/>
    <w:locked/>
    <w:uiPriority w:val="0"/>
    <w:rPr>
      <w:rFonts w:ascii="宋体" w:hAnsi="宋体"/>
      <w:color w:val="FF0000"/>
      <w:spacing w:val="4"/>
      <w:sz w:val="24"/>
      <w:szCs w:val="28"/>
    </w:rPr>
  </w:style>
  <w:style w:type="paragraph" w:customStyle="1" w:styleId="526">
    <w:name w:val="需要修改-z"/>
    <w:basedOn w:val="21"/>
    <w:next w:val="21"/>
    <w:link w:val="525"/>
    <w:qFormat/>
    <w:uiPriority w:val="0"/>
    <w:pPr>
      <w:spacing w:after="0"/>
      <w:ind w:left="0" w:leftChars="0" w:firstLine="200"/>
    </w:pPr>
    <w:rPr>
      <w:rFonts w:ascii="宋体" w:hAnsi="宋体"/>
      <w:color w:val="FF0000"/>
      <w:spacing w:val="4"/>
      <w:szCs w:val="28"/>
    </w:rPr>
  </w:style>
  <w:style w:type="paragraph" w:customStyle="1" w:styleId="527">
    <w:name w:val="表中文字-z"/>
    <w:next w:val="1"/>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character" w:customStyle="1" w:styleId="528">
    <w:name w:val="说明或注释 Char Char"/>
    <w:qFormat/>
    <w:locked/>
    <w:uiPriority w:val="0"/>
    <w:rPr>
      <w:rFonts w:ascii="楷体_GB2312" w:eastAsia="楷体_GB2312"/>
      <w:kern w:val="2"/>
      <w:sz w:val="18"/>
      <w:szCs w:val="24"/>
    </w:rPr>
  </w:style>
  <w:style w:type="character" w:customStyle="1" w:styleId="529">
    <w:name w:val="单位 Char Char"/>
    <w:qFormat/>
    <w:locked/>
    <w:uiPriority w:val="0"/>
    <w:rPr>
      <w:rFonts w:ascii="Arial" w:hAnsi="Arial" w:cs="Arial"/>
      <w:kern w:val="2"/>
      <w:sz w:val="21"/>
      <w:szCs w:val="24"/>
    </w:rPr>
  </w:style>
  <w:style w:type="paragraph" w:customStyle="1" w:styleId="530">
    <w:name w:val="需要修改 Char"/>
    <w:basedOn w:val="21"/>
    <w:next w:val="21"/>
    <w:qFormat/>
    <w:uiPriority w:val="0"/>
    <w:pPr>
      <w:spacing w:after="0"/>
      <w:ind w:left="0" w:leftChars="0" w:firstLine="200"/>
    </w:pPr>
    <w:rPr>
      <w:rFonts w:ascii="宋体" w:hAnsi="宋体" w:eastAsia="宋体" w:cs="Times New Roman"/>
      <w:color w:val="FF0000"/>
      <w:spacing w:val="4"/>
      <w:szCs w:val="28"/>
    </w:rPr>
  </w:style>
  <w:style w:type="paragraph" w:customStyle="1" w:styleId="531">
    <w:name w:val="默认段落字体 Para Char Char Char Char Char Char2 Char Char Char Char Char Char Char"/>
    <w:basedOn w:val="1"/>
    <w:semiHidden/>
    <w:qFormat/>
    <w:uiPriority w:val="0"/>
    <w:rPr>
      <w:rFonts w:eastAsia="宋体" w:cs="Times New Roman"/>
      <w:spacing w:val="4"/>
      <w:szCs w:val="28"/>
    </w:rPr>
  </w:style>
  <w:style w:type="paragraph" w:customStyle="1" w:styleId="532">
    <w:name w:val="Char4"/>
    <w:basedOn w:val="1"/>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533">
    <w:name w:val="样式10"/>
    <w:basedOn w:val="1"/>
    <w:qFormat/>
    <w:uiPriority w:val="0"/>
    <w:pPr>
      <w:ind w:firstLine="527"/>
    </w:pPr>
    <w:rPr>
      <w:rFonts w:eastAsia="宋体" w:cs="Times New Roman"/>
      <w:spacing w:val="4"/>
      <w:szCs w:val="20"/>
    </w:rPr>
  </w:style>
  <w:style w:type="character" w:customStyle="1" w:styleId="534">
    <w:name w:val="正文1 Char Char"/>
    <w:qFormat/>
    <w:locked/>
    <w:uiPriority w:val="0"/>
    <w:rPr>
      <w:rFonts w:ascii="宋体" w:hAnsi="宋体"/>
      <w:kern w:val="2"/>
      <w:sz w:val="24"/>
      <w:szCs w:val="24"/>
    </w:rPr>
  </w:style>
  <w:style w:type="character" w:customStyle="1" w:styleId="535">
    <w:name w:val="小标题 Char Char Char Char"/>
    <w:link w:val="536"/>
    <w:qFormat/>
    <w:locked/>
    <w:uiPriority w:val="0"/>
    <w:rPr>
      <w:b/>
      <w:spacing w:val="4"/>
      <w:sz w:val="24"/>
      <w:szCs w:val="28"/>
    </w:rPr>
  </w:style>
  <w:style w:type="paragraph" w:customStyle="1" w:styleId="536">
    <w:name w:val="小标题 Char Char Char"/>
    <w:basedOn w:val="21"/>
    <w:link w:val="535"/>
    <w:qFormat/>
    <w:uiPriority w:val="0"/>
    <w:pPr>
      <w:spacing w:after="0"/>
      <w:ind w:left="0" w:leftChars="0" w:firstLine="200"/>
    </w:pPr>
    <w:rPr>
      <w:rFonts w:asciiTheme="minorHAnsi" w:hAnsiTheme="minorHAnsi"/>
      <w:b/>
      <w:spacing w:val="4"/>
      <w:szCs w:val="28"/>
    </w:rPr>
  </w:style>
  <w:style w:type="paragraph" w:customStyle="1" w:styleId="537">
    <w:name w:val="表格WK文字"/>
    <w:basedOn w:val="1"/>
    <w:qFormat/>
    <w:uiPriority w:val="0"/>
    <w:pPr>
      <w:spacing w:line="240" w:lineRule="exact"/>
      <w:jc w:val="left"/>
    </w:pPr>
    <w:rPr>
      <w:rFonts w:eastAsia="宋体" w:cs="宋体"/>
      <w:bCs/>
      <w:spacing w:val="4"/>
      <w:szCs w:val="21"/>
    </w:rPr>
  </w:style>
  <w:style w:type="character" w:customStyle="1" w:styleId="538">
    <w:name w:val="表格标题1 Char"/>
    <w:qFormat/>
    <w:locked/>
    <w:uiPriority w:val="0"/>
    <w:rPr>
      <w:rFonts w:ascii="黑体" w:hAnsi="黑体" w:eastAsia="黑体"/>
      <w:spacing w:val="14"/>
      <w:kern w:val="2"/>
      <w:sz w:val="24"/>
      <w:szCs w:val="24"/>
    </w:rPr>
  </w:style>
  <w:style w:type="paragraph" w:customStyle="1" w:styleId="539">
    <w:name w:val="正文（首行缩进）"/>
    <w:basedOn w:val="19"/>
    <w:qFormat/>
    <w:uiPriority w:val="0"/>
    <w:pPr>
      <w:widowControl/>
      <w:spacing w:line="360" w:lineRule="auto"/>
      <w:ind w:firstLine="438"/>
      <w:jc w:val="left"/>
    </w:pPr>
    <w:rPr>
      <w:rFonts w:hint="eastAsia" w:hAnsi="Calibri" w:eastAsia="宋体"/>
      <w:spacing w:val="4"/>
      <w:szCs w:val="20"/>
    </w:rPr>
  </w:style>
  <w:style w:type="character" w:customStyle="1" w:styleId="540">
    <w:name w:val="修改 Char Char Char"/>
    <w:link w:val="541"/>
    <w:qFormat/>
    <w:locked/>
    <w:uiPriority w:val="0"/>
    <w:rPr>
      <w:rFonts w:ascii="仿宋_GB2312" w:eastAsia="仿宋_GB2312"/>
      <w:color w:val="FF0000"/>
      <w:spacing w:val="4"/>
      <w:sz w:val="24"/>
      <w:szCs w:val="28"/>
    </w:rPr>
  </w:style>
  <w:style w:type="paragraph" w:customStyle="1" w:styleId="541">
    <w:name w:val="修改 Char Char"/>
    <w:basedOn w:val="21"/>
    <w:next w:val="21"/>
    <w:link w:val="540"/>
    <w:qFormat/>
    <w:uiPriority w:val="0"/>
    <w:pPr>
      <w:spacing w:after="0"/>
      <w:ind w:left="0" w:leftChars="0" w:firstLine="200"/>
    </w:pPr>
    <w:rPr>
      <w:rFonts w:ascii="仿宋_GB2312" w:eastAsia="仿宋_GB2312" w:hAnsiTheme="minorHAnsi"/>
      <w:color w:val="FF0000"/>
      <w:spacing w:val="4"/>
      <w:szCs w:val="28"/>
    </w:rPr>
  </w:style>
  <w:style w:type="paragraph" w:customStyle="1" w:styleId="542">
    <w:name w:val="样式 XW正文 + 左侧:  0 厘米 首行缩进:  0.8 厘米"/>
    <w:basedOn w:val="1"/>
    <w:qFormat/>
    <w:uiPriority w:val="0"/>
    <w:pPr>
      <w:adjustRightInd w:val="0"/>
      <w:jc w:val="left"/>
    </w:pPr>
    <w:rPr>
      <w:rFonts w:eastAsia="宋体" w:cs="宋体"/>
      <w:spacing w:val="4"/>
      <w:kern w:val="0"/>
      <w:szCs w:val="20"/>
    </w:rPr>
  </w:style>
  <w:style w:type="paragraph" w:customStyle="1" w:styleId="543">
    <w:name w:val="1 Char Char Char Char Char Char"/>
    <w:basedOn w:val="1"/>
    <w:semiHidden/>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544">
    <w:name w:val="1 Char Char Char Char"/>
    <w:basedOn w:val="1"/>
    <w:semiHidden/>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545">
    <w:name w:val="小标题 Char Char"/>
    <w:basedOn w:val="21"/>
    <w:qFormat/>
    <w:uiPriority w:val="0"/>
    <w:pPr>
      <w:spacing w:after="0"/>
      <w:ind w:left="0" w:leftChars="0" w:firstLine="200"/>
    </w:pPr>
    <w:rPr>
      <w:rFonts w:eastAsia="宋体" w:cs="Times New Roman"/>
      <w:b/>
      <w:spacing w:val="4"/>
      <w:szCs w:val="28"/>
    </w:rPr>
  </w:style>
  <w:style w:type="paragraph" w:customStyle="1" w:styleId="546">
    <w:name w:val="修改 Char"/>
    <w:basedOn w:val="21"/>
    <w:next w:val="21"/>
    <w:qFormat/>
    <w:uiPriority w:val="0"/>
    <w:pPr>
      <w:spacing w:after="0"/>
      <w:ind w:left="0" w:leftChars="0" w:firstLine="200"/>
    </w:pPr>
    <w:rPr>
      <w:rFonts w:eastAsia="宋体" w:cs="Times New Roman"/>
      <w:color w:val="FF0000"/>
      <w:spacing w:val="4"/>
      <w:szCs w:val="28"/>
    </w:rPr>
  </w:style>
  <w:style w:type="character" w:customStyle="1" w:styleId="547">
    <w:name w:val="样式 样式 正文缩进 + 首行缩进:  2 字符 段前: 0 磅 + (符号) 宋体 Char"/>
    <w:link w:val="548"/>
    <w:qFormat/>
    <w:locked/>
    <w:uiPriority w:val="0"/>
    <w:rPr>
      <w:rFonts w:ascii="宋体" w:hAnsi="宋体" w:cs="宋体"/>
      <w:spacing w:val="6"/>
      <w:sz w:val="24"/>
      <w:szCs w:val="24"/>
    </w:rPr>
  </w:style>
  <w:style w:type="paragraph" w:customStyle="1" w:styleId="548">
    <w:name w:val="样式 样式 正文缩进 + 首行缩进:  2 字符 段前: 0 磅 + (符号) 宋体"/>
    <w:basedOn w:val="1"/>
    <w:link w:val="547"/>
    <w:qFormat/>
    <w:uiPriority w:val="0"/>
    <w:rPr>
      <w:rFonts w:ascii="宋体" w:hAnsi="宋体" w:cs="宋体"/>
      <w:spacing w:val="6"/>
      <w:szCs w:val="24"/>
    </w:rPr>
  </w:style>
  <w:style w:type="paragraph" w:customStyle="1" w:styleId="549">
    <w:name w:val="Char12"/>
    <w:basedOn w:val="1"/>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550">
    <w:name w:val="XW“目录”二字"/>
    <w:basedOn w:val="1"/>
    <w:qFormat/>
    <w:uiPriority w:val="0"/>
    <w:pPr>
      <w:adjustRightInd w:val="0"/>
      <w:spacing w:before="400" w:after="300" w:line="440" w:lineRule="atLeast"/>
      <w:jc w:val="center"/>
    </w:pPr>
    <w:rPr>
      <w:rFonts w:eastAsia="黑体" w:cs="Times New Roman"/>
      <w:spacing w:val="4"/>
      <w:kern w:val="0"/>
      <w:sz w:val="36"/>
      <w:szCs w:val="20"/>
    </w:rPr>
  </w:style>
  <w:style w:type="character" w:customStyle="1" w:styleId="551">
    <w:name w:val="样式16 Char"/>
    <w:link w:val="552"/>
    <w:qFormat/>
    <w:locked/>
    <w:uiPriority w:val="0"/>
    <w:rPr>
      <w:rFonts w:eastAsia="仿宋_GB2312"/>
      <w:sz w:val="28"/>
    </w:rPr>
  </w:style>
  <w:style w:type="paragraph" w:customStyle="1" w:styleId="552">
    <w:name w:val="样式16"/>
    <w:basedOn w:val="7"/>
    <w:link w:val="551"/>
    <w:qFormat/>
    <w:uiPriority w:val="0"/>
    <w:pPr>
      <w:keepNext/>
      <w:keepLines/>
      <w:widowControl/>
      <w:numPr>
        <w:ilvl w:val="4"/>
        <w:numId w:val="13"/>
      </w:numPr>
      <w:adjustRightInd w:val="0"/>
      <w:snapToGrid w:val="0"/>
      <w:spacing w:before="100" w:beforeAutospacing="1" w:after="100" w:afterAutospacing="1" w:line="300" w:lineRule="exact"/>
      <w:ind w:left="902" w:hanging="902"/>
      <w:jc w:val="left"/>
    </w:pPr>
    <w:rPr>
      <w:rFonts w:eastAsia="仿宋_GB2312" w:asciiTheme="minorHAnsi" w:hAnsiTheme="minorHAnsi"/>
      <w:b w:val="0"/>
    </w:rPr>
  </w:style>
  <w:style w:type="character" w:customStyle="1" w:styleId="553">
    <w:name w:val="样式17 Char"/>
    <w:link w:val="554"/>
    <w:qFormat/>
    <w:locked/>
    <w:uiPriority w:val="0"/>
  </w:style>
  <w:style w:type="paragraph" w:customStyle="1" w:styleId="554">
    <w:name w:val="样式17"/>
    <w:basedOn w:val="552"/>
    <w:link w:val="553"/>
    <w:qFormat/>
    <w:uiPriority w:val="0"/>
    <w:pPr>
      <w:numPr>
        <w:numId w:val="14"/>
      </w:numPr>
      <w:tabs>
        <w:tab w:val="left" w:pos="360"/>
        <w:tab w:val="left" w:pos="804"/>
        <w:tab w:val="left" w:pos="907"/>
      </w:tabs>
      <w:ind w:left="902" w:hanging="902"/>
    </w:pPr>
    <w:rPr>
      <w:rFonts w:eastAsiaTheme="minorEastAsia"/>
      <w:sz w:val="21"/>
    </w:rPr>
  </w:style>
  <w:style w:type="character" w:customStyle="1" w:styleId="555">
    <w:name w:val="样式19 Char"/>
    <w:link w:val="556"/>
    <w:qFormat/>
    <w:locked/>
    <w:uiPriority w:val="0"/>
    <w:rPr>
      <w:rFonts w:eastAsia="仿宋_GB2312"/>
      <w:sz w:val="28"/>
    </w:rPr>
  </w:style>
  <w:style w:type="paragraph" w:customStyle="1" w:styleId="556">
    <w:name w:val="样式19"/>
    <w:basedOn w:val="554"/>
    <w:link w:val="555"/>
    <w:qFormat/>
    <w:uiPriority w:val="0"/>
    <w:pPr>
      <w:numPr>
        <w:numId w:val="15"/>
      </w:numPr>
      <w:tabs>
        <w:tab w:val="left" w:pos="991"/>
      </w:tabs>
    </w:pPr>
    <w:rPr>
      <w:rFonts w:eastAsia="仿宋_GB2312"/>
      <w:sz w:val="28"/>
    </w:rPr>
  </w:style>
  <w:style w:type="character" w:customStyle="1" w:styleId="557">
    <w:name w:val="样式20 Char"/>
    <w:link w:val="558"/>
    <w:qFormat/>
    <w:locked/>
    <w:uiPriority w:val="0"/>
  </w:style>
  <w:style w:type="paragraph" w:customStyle="1" w:styleId="558">
    <w:name w:val="样式20"/>
    <w:basedOn w:val="556"/>
    <w:link w:val="557"/>
    <w:qFormat/>
    <w:uiPriority w:val="0"/>
    <w:pPr>
      <w:numPr>
        <w:numId w:val="16"/>
      </w:numPr>
      <w:tabs>
        <w:tab w:val="left" w:pos="1365"/>
      </w:tabs>
    </w:pPr>
    <w:rPr>
      <w:rFonts w:eastAsiaTheme="minorEastAsia"/>
      <w:sz w:val="21"/>
    </w:rPr>
  </w:style>
  <w:style w:type="character" w:customStyle="1" w:styleId="559">
    <w:name w:val="样式23 Char"/>
    <w:link w:val="560"/>
    <w:qFormat/>
    <w:locked/>
    <w:uiPriority w:val="0"/>
    <w:rPr>
      <w:rFonts w:eastAsia="仿宋_GB2312"/>
      <w:sz w:val="28"/>
    </w:rPr>
  </w:style>
  <w:style w:type="paragraph" w:customStyle="1" w:styleId="560">
    <w:name w:val="样式23"/>
    <w:basedOn w:val="1"/>
    <w:link w:val="559"/>
    <w:qFormat/>
    <w:uiPriority w:val="0"/>
    <w:pPr>
      <w:keepNext/>
      <w:keepLines/>
      <w:widowControl/>
      <w:numPr>
        <w:ilvl w:val="4"/>
        <w:numId w:val="17"/>
      </w:numPr>
      <w:adjustRightInd w:val="0"/>
      <w:snapToGrid w:val="0"/>
      <w:spacing w:before="100" w:beforeAutospacing="1" w:after="100" w:afterAutospacing="1" w:line="300" w:lineRule="exact"/>
      <w:jc w:val="left"/>
      <w:outlineLvl w:val="4"/>
    </w:pPr>
    <w:rPr>
      <w:rFonts w:eastAsia="仿宋_GB2312" w:asciiTheme="minorHAnsi" w:hAnsiTheme="minorHAnsi"/>
    </w:rPr>
  </w:style>
  <w:style w:type="paragraph" w:customStyle="1" w:styleId="561">
    <w:name w:val="样式25"/>
    <w:basedOn w:val="1"/>
    <w:qFormat/>
    <w:uiPriority w:val="0"/>
    <w:pPr>
      <w:keepNext/>
      <w:keepLines/>
      <w:widowControl/>
      <w:numPr>
        <w:ilvl w:val="4"/>
        <w:numId w:val="18"/>
      </w:numPr>
      <w:adjustRightInd w:val="0"/>
      <w:snapToGrid w:val="0"/>
      <w:spacing w:before="100" w:beforeAutospacing="1" w:after="100" w:afterAutospacing="1" w:line="300" w:lineRule="exact"/>
      <w:jc w:val="left"/>
      <w:outlineLvl w:val="4"/>
    </w:pPr>
    <w:rPr>
      <w:rFonts w:eastAsia="仿宋_GB2312" w:cs="Times New Roman"/>
      <w:spacing w:val="4"/>
      <w:kern w:val="0"/>
      <w:szCs w:val="20"/>
    </w:rPr>
  </w:style>
  <w:style w:type="paragraph" w:customStyle="1" w:styleId="562">
    <w:name w:val="样式 首行缩进:  0.85 厘米"/>
    <w:basedOn w:val="1"/>
    <w:qFormat/>
    <w:uiPriority w:val="0"/>
    <w:pPr>
      <w:adjustRightInd w:val="0"/>
    </w:pPr>
    <w:rPr>
      <w:rFonts w:eastAsia="宋体" w:cs="宋体"/>
      <w:spacing w:val="12"/>
      <w:kern w:val="0"/>
      <w:szCs w:val="24"/>
    </w:rPr>
  </w:style>
  <w:style w:type="paragraph" w:customStyle="1" w:styleId="563">
    <w:name w:val="表头"/>
    <w:basedOn w:val="1"/>
    <w:qFormat/>
    <w:uiPriority w:val="0"/>
    <w:pPr>
      <w:widowControl/>
      <w:adjustRightInd w:val="0"/>
      <w:snapToGrid w:val="0"/>
      <w:spacing w:before="80"/>
      <w:jc w:val="center"/>
    </w:pPr>
    <w:rPr>
      <w:rFonts w:eastAsia="黑体" w:cs="Times New Roman"/>
      <w:spacing w:val="4"/>
      <w:kern w:val="0"/>
      <w:szCs w:val="20"/>
    </w:rPr>
  </w:style>
  <w:style w:type="paragraph" w:customStyle="1" w:styleId="564">
    <w:name w:val="标题0"/>
    <w:basedOn w:val="3"/>
    <w:qFormat/>
    <w:uiPriority w:val="0"/>
    <w:pPr>
      <w:numPr>
        <w:ilvl w:val="0"/>
        <w:numId w:val="0"/>
      </w:numPr>
      <w:adjustRightInd w:val="0"/>
      <w:snapToGrid w:val="0"/>
      <w:spacing w:before="340" w:after="330" w:line="240" w:lineRule="auto"/>
    </w:pPr>
    <w:rPr>
      <w:rFonts w:cs="Times New Roman"/>
      <w:spacing w:val="10"/>
      <w:szCs w:val="20"/>
    </w:rPr>
  </w:style>
  <w:style w:type="paragraph" w:customStyle="1" w:styleId="565">
    <w:name w:val="样式 表头 + 首行缩进:  2 字符"/>
    <w:basedOn w:val="563"/>
    <w:qFormat/>
    <w:uiPriority w:val="0"/>
    <w:pPr>
      <w:ind w:firstLine="480"/>
    </w:pPr>
    <w:rPr>
      <w:rFonts w:cs="宋体"/>
    </w:rPr>
  </w:style>
  <w:style w:type="character" w:customStyle="1" w:styleId="566">
    <w:name w:val="XW正文 Char1"/>
    <w:link w:val="567"/>
    <w:qFormat/>
    <w:locked/>
    <w:uiPriority w:val="0"/>
    <w:rPr>
      <w:color w:val="000000"/>
      <w:sz w:val="24"/>
    </w:rPr>
  </w:style>
  <w:style w:type="paragraph" w:customStyle="1" w:styleId="567">
    <w:name w:val="XW正文"/>
    <w:basedOn w:val="22"/>
    <w:link w:val="566"/>
    <w:qFormat/>
    <w:uiPriority w:val="0"/>
    <w:pPr>
      <w:adjustRightInd w:val="0"/>
      <w:spacing w:before="80" w:after="0"/>
      <w:ind w:left="0" w:leftChars="0" w:firstLine="480" w:firstLineChars="0"/>
      <w:jc w:val="left"/>
    </w:pPr>
    <w:rPr>
      <w:rFonts w:asciiTheme="minorHAnsi" w:hAnsiTheme="minorHAnsi"/>
      <w:color w:val="000000"/>
    </w:rPr>
  </w:style>
  <w:style w:type="paragraph" w:customStyle="1" w:styleId="568">
    <w:name w:val="XW标题1"/>
    <w:basedOn w:val="567"/>
    <w:next w:val="567"/>
    <w:qFormat/>
    <w:uiPriority w:val="0"/>
    <w:pPr>
      <w:tabs>
        <w:tab w:val="left" w:pos="360"/>
      </w:tabs>
      <w:spacing w:before="300"/>
      <w:outlineLvl w:val="0"/>
    </w:pPr>
    <w:rPr>
      <w:rFonts w:ascii="Arial" w:hAnsi="Arial" w:eastAsia="黑体"/>
      <w:sz w:val="36"/>
    </w:rPr>
  </w:style>
  <w:style w:type="paragraph" w:customStyle="1" w:styleId="569">
    <w:name w:val="XW标题2"/>
    <w:basedOn w:val="567"/>
    <w:next w:val="567"/>
    <w:qFormat/>
    <w:uiPriority w:val="0"/>
    <w:pPr>
      <w:tabs>
        <w:tab w:val="left" w:pos="360"/>
        <w:tab w:val="left" w:pos="560"/>
      </w:tabs>
      <w:spacing w:before="300"/>
      <w:ind w:firstLine="0"/>
      <w:outlineLvl w:val="1"/>
    </w:pPr>
    <w:rPr>
      <w:rFonts w:ascii="Arial" w:hAnsi="Arial" w:eastAsia="黑体"/>
      <w:sz w:val="32"/>
    </w:rPr>
  </w:style>
  <w:style w:type="paragraph" w:customStyle="1" w:styleId="570">
    <w:name w:val="XW签名页"/>
    <w:qFormat/>
    <w:uiPriority w:val="0"/>
    <w:pPr>
      <w:spacing w:before="840"/>
      <w:ind w:left="2835"/>
    </w:pPr>
    <w:rPr>
      <w:rFonts w:ascii="Times New Roman" w:hAnsi="Times New Roman" w:eastAsia="黑体" w:cs="Times New Roman"/>
      <w:kern w:val="0"/>
      <w:sz w:val="30"/>
      <w:szCs w:val="20"/>
      <w:lang w:val="en-US" w:eastAsia="zh-CN" w:bidi="ar-SA"/>
    </w:rPr>
  </w:style>
  <w:style w:type="paragraph" w:customStyle="1" w:styleId="571">
    <w:name w:val="XW标题4"/>
    <w:basedOn w:val="567"/>
    <w:next w:val="567"/>
    <w:qFormat/>
    <w:uiPriority w:val="0"/>
    <w:pPr>
      <w:tabs>
        <w:tab w:val="left" w:pos="360"/>
      </w:tabs>
      <w:spacing w:before="200"/>
      <w:outlineLvl w:val="3"/>
    </w:pPr>
    <w:rPr>
      <w:rFonts w:ascii="黑体" w:eastAsia="黑体"/>
      <w:szCs w:val="28"/>
    </w:rPr>
  </w:style>
  <w:style w:type="character" w:customStyle="1" w:styleId="572">
    <w:name w:val="样式 GN正文 + 首行缩进:  0.95 厘米 Char"/>
    <w:link w:val="573"/>
    <w:qFormat/>
    <w:locked/>
    <w:uiPriority w:val="0"/>
    <w:rPr>
      <w:rFonts w:ascii="宋体" w:hAnsi="宋体" w:cs="宋体"/>
      <w:color w:val="000000"/>
      <w:spacing w:val="12"/>
      <w:sz w:val="24"/>
      <w:szCs w:val="24"/>
    </w:rPr>
  </w:style>
  <w:style w:type="paragraph" w:customStyle="1" w:styleId="573">
    <w:name w:val="样式 GN正文 + 首行缩进:  0.95 厘米"/>
    <w:basedOn w:val="567"/>
    <w:link w:val="572"/>
    <w:qFormat/>
    <w:uiPriority w:val="0"/>
    <w:pPr>
      <w:spacing w:before="0"/>
      <w:ind w:firstLine="528" w:firstLineChars="200"/>
      <w:jc w:val="both"/>
    </w:pPr>
    <w:rPr>
      <w:rFonts w:ascii="宋体" w:hAnsi="宋体" w:cs="宋体"/>
      <w:spacing w:val="12"/>
      <w:szCs w:val="24"/>
    </w:rPr>
  </w:style>
  <w:style w:type="character" w:customStyle="1" w:styleId="574">
    <w:name w:val="样式 样式 GN正文 + 首行缩进:  0.95 厘米 + 加宽量  0.2 磅 Char"/>
    <w:link w:val="575"/>
    <w:qFormat/>
    <w:locked/>
    <w:uiPriority w:val="0"/>
  </w:style>
  <w:style w:type="paragraph" w:customStyle="1" w:styleId="575">
    <w:name w:val="样式 样式 GN正文 + 首行缩进:  0.95 厘米 + 加宽量  0.2 磅"/>
    <w:basedOn w:val="573"/>
    <w:link w:val="574"/>
    <w:qFormat/>
    <w:uiPriority w:val="0"/>
    <w:pPr>
      <w:ind w:firstLine="496"/>
    </w:pPr>
    <w:rPr>
      <w:rFonts w:asciiTheme="minorHAnsi" w:hAnsiTheme="minorHAnsi" w:cstheme="minorBidi"/>
      <w:color w:val="auto"/>
      <w:spacing w:val="0"/>
      <w:sz w:val="21"/>
      <w:szCs w:val="22"/>
    </w:rPr>
  </w:style>
  <w:style w:type="paragraph" w:customStyle="1" w:styleId="576">
    <w:name w:val="样式 样式 GN正文 + 首行缩进:  0.95 厘米 + 首行缩进:  2 字符"/>
    <w:basedOn w:val="573"/>
    <w:qFormat/>
    <w:uiPriority w:val="0"/>
    <w:pPr>
      <w:ind w:firstLine="496"/>
    </w:pPr>
  </w:style>
  <w:style w:type="paragraph" w:customStyle="1" w:styleId="577">
    <w:name w:val="表5＃"/>
    <w:basedOn w:val="1"/>
    <w:next w:val="1"/>
    <w:qFormat/>
    <w:uiPriority w:val="0"/>
    <w:pPr>
      <w:adjustRightInd w:val="0"/>
      <w:snapToGrid w:val="0"/>
      <w:spacing w:line="280" w:lineRule="exact"/>
      <w:jc w:val="center"/>
    </w:pPr>
    <w:rPr>
      <w:rFonts w:eastAsia="宋体" w:cs="Times New Roman"/>
      <w:bCs/>
      <w:spacing w:val="4"/>
      <w:kern w:val="0"/>
      <w:szCs w:val="21"/>
    </w:rPr>
  </w:style>
  <w:style w:type="character" w:customStyle="1" w:styleId="578">
    <w:name w:val="样式 正文首行缩进 2 + 黑色 左侧:  2 字符 首行缩进:  0.95 厘米 Char"/>
    <w:link w:val="579"/>
    <w:qFormat/>
    <w:locked/>
    <w:uiPriority w:val="0"/>
    <w:rPr>
      <w:rFonts w:ascii="宋体" w:hAnsi="宋体" w:cs="宋体"/>
      <w:color w:val="000000"/>
      <w:sz w:val="24"/>
    </w:rPr>
  </w:style>
  <w:style w:type="paragraph" w:customStyle="1" w:styleId="579">
    <w:name w:val="样式 正文首行缩进 2 + 黑色 左侧:  2 字符 首行缩进:  0.95 厘米"/>
    <w:basedOn w:val="21"/>
    <w:link w:val="578"/>
    <w:qFormat/>
    <w:uiPriority w:val="0"/>
    <w:pPr>
      <w:spacing w:after="0" w:line="460" w:lineRule="exact"/>
      <w:ind w:left="0" w:leftChars="0" w:firstLine="480"/>
    </w:pPr>
    <w:rPr>
      <w:rFonts w:ascii="宋体" w:hAnsi="宋体" w:cs="宋体"/>
      <w:color w:val="000000"/>
    </w:rPr>
  </w:style>
  <w:style w:type="character" w:customStyle="1" w:styleId="580">
    <w:name w:val="样式 小四 行距: 固定值 23 磅 Char"/>
    <w:link w:val="581"/>
    <w:qFormat/>
    <w:locked/>
    <w:uiPriority w:val="0"/>
    <w:rPr>
      <w:rFonts w:ascii="宋体" w:hAnsi="宋体" w:cs="宋体"/>
      <w:spacing w:val="12"/>
      <w:sz w:val="24"/>
      <w:szCs w:val="24"/>
    </w:rPr>
  </w:style>
  <w:style w:type="paragraph" w:customStyle="1" w:styleId="581">
    <w:name w:val="样式 小四 行距: 固定值 23 磅"/>
    <w:basedOn w:val="1"/>
    <w:link w:val="580"/>
    <w:qFormat/>
    <w:uiPriority w:val="0"/>
    <w:pPr>
      <w:adjustRightInd w:val="0"/>
      <w:ind w:firstLine="528"/>
      <w:jc w:val="center"/>
    </w:pPr>
    <w:rPr>
      <w:rFonts w:ascii="宋体" w:hAnsi="宋体" w:cs="宋体"/>
      <w:spacing w:val="12"/>
      <w:szCs w:val="24"/>
    </w:rPr>
  </w:style>
  <w:style w:type="character" w:customStyle="1" w:styleId="582">
    <w:name w:val="样式 样式 小四 行距: 固定值 23 磅 + (符号) 宋体 Char"/>
    <w:link w:val="583"/>
    <w:qFormat/>
    <w:locked/>
    <w:uiPriority w:val="0"/>
  </w:style>
  <w:style w:type="paragraph" w:customStyle="1" w:styleId="583">
    <w:name w:val="样式 样式 小四 行距: 固定值 23 磅 + (符号) 宋体"/>
    <w:basedOn w:val="581"/>
    <w:link w:val="582"/>
    <w:qFormat/>
    <w:uiPriority w:val="0"/>
    <w:pPr>
      <w:ind w:firstLine="200"/>
    </w:pPr>
    <w:rPr>
      <w:rFonts w:asciiTheme="minorHAnsi" w:hAnsiTheme="minorHAnsi" w:cstheme="minorBidi"/>
      <w:spacing w:val="0"/>
      <w:sz w:val="21"/>
      <w:szCs w:val="22"/>
    </w:rPr>
  </w:style>
  <w:style w:type="character" w:customStyle="1" w:styleId="584">
    <w:name w:val="样式 样式 小四 行距: 固定值 23 磅 + 四号 首行缩进:  2 字符 Char"/>
    <w:link w:val="585"/>
    <w:qFormat/>
    <w:locked/>
    <w:uiPriority w:val="0"/>
  </w:style>
  <w:style w:type="paragraph" w:customStyle="1" w:styleId="585">
    <w:name w:val="样式 样式 小四 行距: 固定值 23 磅 + 四号 首行缩进:  2 字符"/>
    <w:basedOn w:val="581"/>
    <w:link w:val="584"/>
    <w:qFormat/>
    <w:uiPriority w:val="0"/>
    <w:pPr>
      <w:ind w:firstLine="200"/>
    </w:pPr>
    <w:rPr>
      <w:rFonts w:asciiTheme="minorHAnsi" w:hAnsiTheme="minorHAnsi" w:cstheme="minorBidi"/>
      <w:spacing w:val="0"/>
      <w:sz w:val="21"/>
      <w:szCs w:val="22"/>
    </w:rPr>
  </w:style>
  <w:style w:type="character" w:customStyle="1" w:styleId="586">
    <w:name w:val="样式 样式 小四 行距: 固定值 23 磅 + 四号 Char"/>
    <w:link w:val="587"/>
    <w:qFormat/>
    <w:locked/>
    <w:uiPriority w:val="0"/>
  </w:style>
  <w:style w:type="paragraph" w:customStyle="1" w:styleId="587">
    <w:name w:val="样式 样式 小四 行距: 固定值 23 磅 + 四号"/>
    <w:basedOn w:val="581"/>
    <w:link w:val="586"/>
    <w:qFormat/>
    <w:uiPriority w:val="0"/>
    <w:rPr>
      <w:rFonts w:asciiTheme="minorHAnsi" w:hAnsiTheme="minorHAnsi" w:cstheme="minorBidi"/>
      <w:spacing w:val="0"/>
      <w:sz w:val="21"/>
      <w:szCs w:val="22"/>
    </w:rPr>
  </w:style>
  <w:style w:type="paragraph" w:customStyle="1" w:styleId="588">
    <w:name w:val="样式 样式 样式 首行缩进:  2 字符 + + 首行缩进:  2 字符"/>
    <w:basedOn w:val="1"/>
    <w:qFormat/>
    <w:uiPriority w:val="0"/>
    <w:pPr>
      <w:ind w:firstLine="536"/>
    </w:pPr>
    <w:rPr>
      <w:rFonts w:eastAsia="宋体" w:cs="宋体"/>
      <w:spacing w:val="14"/>
      <w:szCs w:val="24"/>
    </w:rPr>
  </w:style>
  <w:style w:type="paragraph" w:customStyle="1" w:styleId="589">
    <w:name w:val="样式 首行缩进:  2 字符1"/>
    <w:basedOn w:val="1"/>
    <w:qFormat/>
    <w:uiPriority w:val="0"/>
    <w:pPr>
      <w:adjustRightInd w:val="0"/>
      <w:ind w:firstLine="528"/>
    </w:pPr>
    <w:rPr>
      <w:rFonts w:eastAsia="宋体" w:cs="宋体"/>
      <w:spacing w:val="12"/>
      <w:kern w:val="0"/>
      <w:szCs w:val="24"/>
    </w:rPr>
  </w:style>
  <w:style w:type="paragraph" w:customStyle="1" w:styleId="590">
    <w:name w:val="正文 Liu"/>
    <w:basedOn w:val="1"/>
    <w:qFormat/>
    <w:uiPriority w:val="0"/>
    <w:pPr>
      <w:spacing w:line="480" w:lineRule="exact"/>
    </w:pPr>
    <w:rPr>
      <w:rFonts w:eastAsia="宋体" w:cs="Times New Roman"/>
      <w:spacing w:val="4"/>
      <w:sz w:val="26"/>
      <w:szCs w:val="20"/>
    </w:rPr>
  </w:style>
  <w:style w:type="paragraph" w:customStyle="1" w:styleId="591">
    <w:name w:val="样式 首行缩进:  2 字符2"/>
    <w:basedOn w:val="1"/>
    <w:qFormat/>
    <w:uiPriority w:val="0"/>
    <w:pPr>
      <w:adjustRightInd w:val="0"/>
      <w:ind w:firstLine="528"/>
    </w:pPr>
    <w:rPr>
      <w:rFonts w:eastAsia="宋体" w:cs="宋体"/>
      <w:spacing w:val="12"/>
      <w:kern w:val="0"/>
      <w:szCs w:val="24"/>
    </w:rPr>
  </w:style>
  <w:style w:type="paragraph" w:customStyle="1" w:styleId="592">
    <w:name w:val="样式 正文 Liu + 四号 首行缩进:  2 字符 行距: 1.5 倍行距"/>
    <w:basedOn w:val="590"/>
    <w:qFormat/>
    <w:uiPriority w:val="0"/>
    <w:pPr>
      <w:spacing w:line="360" w:lineRule="auto"/>
    </w:pPr>
    <w:rPr>
      <w:rFonts w:cs="宋体"/>
      <w:spacing w:val="12"/>
      <w:sz w:val="24"/>
      <w:szCs w:val="24"/>
    </w:rPr>
  </w:style>
  <w:style w:type="paragraph" w:customStyle="1" w:styleId="593">
    <w:name w:val="样式 正文首行缩进 2 + 首行缩进:  2 字符 行距: 1.5 倍行距"/>
    <w:basedOn w:val="21"/>
    <w:qFormat/>
    <w:uiPriority w:val="0"/>
    <w:pPr>
      <w:adjustRightInd w:val="0"/>
      <w:spacing w:after="0"/>
      <w:ind w:left="0" w:leftChars="0" w:firstLine="200"/>
    </w:pPr>
    <w:rPr>
      <w:rFonts w:eastAsia="宋体" w:cs="宋体"/>
      <w:spacing w:val="12"/>
      <w:kern w:val="0"/>
      <w:szCs w:val="24"/>
    </w:rPr>
  </w:style>
  <w:style w:type="paragraph" w:customStyle="1" w:styleId="594">
    <w:name w:val="样式 正文首行缩进 + 首行缩进:  1 字符"/>
    <w:basedOn w:val="73"/>
    <w:qFormat/>
    <w:uiPriority w:val="0"/>
    <w:pPr>
      <w:adjustRightInd w:val="0"/>
      <w:spacing w:after="0"/>
      <w:ind w:firstLine="528" w:firstLineChars="200"/>
    </w:pPr>
    <w:rPr>
      <w:rFonts w:cs="宋体"/>
      <w:color w:val="auto"/>
      <w:spacing w:val="12"/>
      <w:kern w:val="0"/>
      <w:szCs w:val="24"/>
    </w:rPr>
  </w:style>
  <w:style w:type="paragraph" w:customStyle="1" w:styleId="595">
    <w:name w:val="样式 宋体 小四 行距: 1.5 倍行距"/>
    <w:basedOn w:val="1"/>
    <w:qFormat/>
    <w:uiPriority w:val="0"/>
    <w:pPr>
      <w:adjustRightInd w:val="0"/>
    </w:pPr>
    <w:rPr>
      <w:rFonts w:eastAsia="宋体" w:cs="宋体"/>
      <w:spacing w:val="12"/>
      <w:kern w:val="0"/>
      <w:szCs w:val="24"/>
    </w:rPr>
  </w:style>
  <w:style w:type="paragraph" w:customStyle="1" w:styleId="596">
    <w:name w:val="样式 正文首行缩进 + 宋体 首行缩进:  1 字符"/>
    <w:basedOn w:val="73"/>
    <w:qFormat/>
    <w:uiPriority w:val="0"/>
    <w:pPr>
      <w:adjustRightInd w:val="0"/>
      <w:spacing w:after="0"/>
      <w:ind w:firstLine="200" w:firstLineChars="200"/>
    </w:pPr>
    <w:rPr>
      <w:rFonts w:cs="宋体"/>
      <w:color w:val="auto"/>
      <w:spacing w:val="12"/>
      <w:kern w:val="0"/>
      <w:szCs w:val="24"/>
    </w:rPr>
  </w:style>
  <w:style w:type="paragraph" w:customStyle="1" w:styleId="597">
    <w:name w:val="样式 样式 宋体 小四 行距: 1.5 倍行距 + 首行缩进:  2 字符"/>
    <w:basedOn w:val="595"/>
    <w:qFormat/>
    <w:uiPriority w:val="0"/>
    <w:pPr>
      <w:ind w:firstLine="528"/>
    </w:pPr>
  </w:style>
  <w:style w:type="paragraph" w:customStyle="1" w:styleId="598">
    <w:name w:val="单位1"/>
    <w:basedOn w:val="1"/>
    <w:qFormat/>
    <w:uiPriority w:val="0"/>
    <w:pPr>
      <w:widowControl/>
      <w:wordWrap w:val="0"/>
      <w:autoSpaceDE w:val="0"/>
      <w:autoSpaceDN w:val="0"/>
      <w:adjustRightInd w:val="0"/>
      <w:snapToGrid w:val="0"/>
      <w:ind w:firstLine="420"/>
      <w:jc w:val="right"/>
    </w:pPr>
    <w:rPr>
      <w:rFonts w:eastAsia="宋体" w:cs="宋体"/>
      <w:color w:val="000000"/>
      <w:spacing w:val="4"/>
      <w:szCs w:val="24"/>
      <w:lang w:val="en-GB"/>
    </w:rPr>
  </w:style>
  <w:style w:type="character" w:customStyle="1" w:styleId="599">
    <w:name w:val="样式 表标题 + Char"/>
    <w:link w:val="600"/>
    <w:qFormat/>
    <w:locked/>
    <w:uiPriority w:val="0"/>
    <w:rPr>
      <w:rFonts w:ascii="宋体" w:hAnsi="宋体" w:eastAsia="黑体" w:cs="宋体"/>
      <w:b/>
      <w:bCs/>
      <w:color w:val="000000"/>
      <w:spacing w:val="10"/>
      <w:sz w:val="24"/>
      <w:szCs w:val="24"/>
    </w:rPr>
  </w:style>
  <w:style w:type="paragraph" w:customStyle="1" w:styleId="600">
    <w:name w:val="样式 表标题 +"/>
    <w:basedOn w:val="314"/>
    <w:link w:val="599"/>
    <w:qFormat/>
    <w:uiPriority w:val="0"/>
    <w:pPr>
      <w:adjustRightInd/>
      <w:snapToGrid/>
      <w:spacing w:beforeLines="0" w:afterLines="0"/>
      <w:ind w:left="0" w:right="0"/>
    </w:pPr>
    <w:rPr>
      <w:rFonts w:ascii="宋体" w:hAnsi="宋体" w:cs="宋体"/>
      <w:b/>
      <w:bCs/>
      <w:snapToGrid/>
      <w:spacing w:val="10"/>
    </w:rPr>
  </w:style>
  <w:style w:type="character" w:customStyle="1" w:styleId="601">
    <w:name w:val="样式 宋体 小四 行距: 1.5 倍行距1 Char"/>
    <w:link w:val="602"/>
    <w:qFormat/>
    <w:locked/>
    <w:uiPriority w:val="0"/>
    <w:rPr>
      <w:rFonts w:ascii="宋体" w:hAnsi="宋体" w:cs="宋体"/>
      <w:spacing w:val="12"/>
      <w:sz w:val="24"/>
      <w:szCs w:val="24"/>
    </w:rPr>
  </w:style>
  <w:style w:type="paragraph" w:customStyle="1" w:styleId="602">
    <w:name w:val="样式 宋体 小四 行距: 1.5 倍行距1"/>
    <w:basedOn w:val="1"/>
    <w:link w:val="601"/>
    <w:qFormat/>
    <w:uiPriority w:val="0"/>
    <w:pPr>
      <w:ind w:firstLine="528"/>
    </w:pPr>
    <w:rPr>
      <w:rFonts w:ascii="宋体" w:hAnsi="宋体" w:cs="宋体"/>
      <w:spacing w:val="12"/>
      <w:szCs w:val="24"/>
    </w:rPr>
  </w:style>
  <w:style w:type="character" w:customStyle="1" w:styleId="603">
    <w:name w:val="样式 样式 宋体 小四 行距: 1.5 倍行距1 + 宋体 Char"/>
    <w:link w:val="604"/>
    <w:qFormat/>
    <w:locked/>
    <w:uiPriority w:val="0"/>
  </w:style>
  <w:style w:type="paragraph" w:customStyle="1" w:styleId="604">
    <w:name w:val="样式 样式 宋体 小四 行距: 1.5 倍行距1 + 宋体"/>
    <w:basedOn w:val="602"/>
    <w:link w:val="603"/>
    <w:qFormat/>
    <w:uiPriority w:val="0"/>
    <w:pPr>
      <w:ind w:firstLine="200"/>
    </w:pPr>
    <w:rPr>
      <w:rFonts w:asciiTheme="minorHAnsi" w:hAnsiTheme="minorHAnsi" w:cstheme="minorBidi"/>
      <w:spacing w:val="0"/>
      <w:sz w:val="21"/>
      <w:szCs w:val="22"/>
    </w:rPr>
  </w:style>
  <w:style w:type="character" w:customStyle="1" w:styleId="605">
    <w:name w:val="正文yhw001 Char"/>
    <w:link w:val="606"/>
    <w:qFormat/>
    <w:locked/>
    <w:uiPriority w:val="0"/>
    <w:rPr>
      <w:sz w:val="24"/>
      <w:szCs w:val="24"/>
    </w:rPr>
  </w:style>
  <w:style w:type="paragraph" w:customStyle="1" w:styleId="606">
    <w:name w:val="正文yhw001"/>
    <w:basedOn w:val="1"/>
    <w:link w:val="605"/>
    <w:qFormat/>
    <w:uiPriority w:val="0"/>
    <w:pPr>
      <w:adjustRightInd w:val="0"/>
      <w:snapToGrid w:val="0"/>
      <w:ind w:firstLine="480"/>
    </w:pPr>
    <w:rPr>
      <w:rFonts w:asciiTheme="minorHAnsi" w:hAnsiTheme="minorHAnsi"/>
      <w:szCs w:val="24"/>
    </w:rPr>
  </w:style>
  <w:style w:type="paragraph" w:customStyle="1" w:styleId="607">
    <w:name w:val="样式 小四 首行缩进:  0.85 厘米 行距: 1.5 倍行距"/>
    <w:basedOn w:val="1"/>
    <w:qFormat/>
    <w:uiPriority w:val="0"/>
    <w:rPr>
      <w:rFonts w:eastAsia="宋体" w:cs="宋体"/>
      <w:spacing w:val="12"/>
      <w:szCs w:val="24"/>
    </w:rPr>
  </w:style>
  <w:style w:type="character" w:customStyle="1" w:styleId="608">
    <w:name w:val="样式 首行缩进:  0.88 厘米 Char"/>
    <w:link w:val="609"/>
    <w:qFormat/>
    <w:locked/>
    <w:uiPriority w:val="0"/>
    <w:rPr>
      <w:rFonts w:ascii="宋体" w:hAnsi="宋体" w:cs="宋体"/>
      <w:spacing w:val="12"/>
      <w:sz w:val="24"/>
      <w:szCs w:val="24"/>
    </w:rPr>
  </w:style>
  <w:style w:type="paragraph" w:customStyle="1" w:styleId="609">
    <w:name w:val="样式 首行缩进:  0.88 厘米"/>
    <w:basedOn w:val="1"/>
    <w:link w:val="608"/>
    <w:qFormat/>
    <w:uiPriority w:val="0"/>
    <w:pPr>
      <w:adjustRightInd w:val="0"/>
      <w:ind w:firstLine="528"/>
    </w:pPr>
    <w:rPr>
      <w:rFonts w:ascii="宋体" w:hAnsi="宋体" w:cs="宋体"/>
      <w:spacing w:val="12"/>
      <w:szCs w:val="24"/>
    </w:rPr>
  </w:style>
  <w:style w:type="paragraph" w:customStyle="1" w:styleId="610">
    <w:name w:val="样式 样式 首行缩进:  0.88 厘米 + (符号) 宋体 首行缩进:  2 字符"/>
    <w:basedOn w:val="609"/>
    <w:qFormat/>
    <w:uiPriority w:val="0"/>
    <w:pPr>
      <w:ind w:firstLine="200"/>
    </w:pPr>
  </w:style>
  <w:style w:type="character" w:customStyle="1" w:styleId="611">
    <w:name w:val="样式 样式 样式 小四 行距: 固定值 23 磅 + 四号 首行缩进:  2 字符 + (符号) 宋体 Char"/>
    <w:link w:val="612"/>
    <w:qFormat/>
    <w:locked/>
    <w:uiPriority w:val="0"/>
    <w:rPr>
      <w:rFonts w:ascii="宋体" w:hAnsi="宋体" w:cs="宋体"/>
      <w:spacing w:val="12"/>
      <w:sz w:val="24"/>
      <w:szCs w:val="24"/>
    </w:rPr>
  </w:style>
  <w:style w:type="paragraph" w:customStyle="1" w:styleId="612">
    <w:name w:val="样式 样式 样式 小四 行距: 固定值 23 磅 + 四号 首行缩进:  2 字符 + (符号) 宋体"/>
    <w:basedOn w:val="585"/>
    <w:link w:val="611"/>
    <w:qFormat/>
    <w:uiPriority w:val="0"/>
    <w:rPr>
      <w:rFonts w:ascii="宋体" w:hAnsi="宋体" w:cs="宋体"/>
      <w:spacing w:val="12"/>
      <w:sz w:val="24"/>
      <w:szCs w:val="24"/>
    </w:rPr>
  </w:style>
  <w:style w:type="character" w:customStyle="1" w:styleId="613">
    <w:name w:val="样式 样式 首行缩进:  0.88 厘米 + 加宽量  0.25 磅 Char"/>
    <w:link w:val="614"/>
    <w:qFormat/>
    <w:locked/>
    <w:uiPriority w:val="0"/>
  </w:style>
  <w:style w:type="paragraph" w:customStyle="1" w:styleId="614">
    <w:name w:val="样式 样式 首行缩进:  0.88 厘米 + 加宽量  0.25 磅"/>
    <w:basedOn w:val="609"/>
    <w:link w:val="613"/>
    <w:qFormat/>
    <w:uiPriority w:val="0"/>
    <w:pPr>
      <w:ind w:firstLine="200"/>
    </w:pPr>
    <w:rPr>
      <w:rFonts w:asciiTheme="minorHAnsi" w:hAnsiTheme="minorHAnsi" w:cstheme="minorBidi"/>
      <w:spacing w:val="0"/>
      <w:sz w:val="21"/>
      <w:szCs w:val="22"/>
    </w:rPr>
  </w:style>
  <w:style w:type="paragraph" w:customStyle="1" w:styleId="615">
    <w:name w:val="hb-正文"/>
    <w:basedOn w:val="1"/>
    <w:qFormat/>
    <w:uiPriority w:val="0"/>
    <w:pPr>
      <w:ind w:firstLine="536"/>
    </w:pPr>
    <w:rPr>
      <w:rFonts w:eastAsia="宋体" w:cs="宋体"/>
      <w:spacing w:val="14"/>
      <w:kern w:val="0"/>
      <w:szCs w:val="20"/>
    </w:rPr>
  </w:style>
  <w:style w:type="character" w:customStyle="1" w:styleId="616">
    <w:name w:val="样式 样式 首行缩进:  2 字符 + 四号 Char"/>
    <w:link w:val="617"/>
    <w:qFormat/>
    <w:locked/>
    <w:uiPriority w:val="0"/>
    <w:rPr>
      <w:sz w:val="24"/>
      <w:szCs w:val="24"/>
    </w:rPr>
  </w:style>
  <w:style w:type="paragraph" w:customStyle="1" w:styleId="617">
    <w:name w:val="样式 样式 首行缩进:  2 字符 + 四号"/>
    <w:basedOn w:val="1"/>
    <w:link w:val="616"/>
    <w:qFormat/>
    <w:uiPriority w:val="0"/>
    <w:pPr>
      <w:ind w:firstLine="520"/>
    </w:pPr>
    <w:rPr>
      <w:rFonts w:asciiTheme="minorHAnsi" w:hAnsiTheme="minorHAnsi"/>
      <w:szCs w:val="24"/>
    </w:rPr>
  </w:style>
  <w:style w:type="character" w:customStyle="1" w:styleId="618">
    <w:name w:val="样式 样式 正文缩进 + 首行缩进:  2 字符 + 宋体 Char"/>
    <w:link w:val="619"/>
    <w:qFormat/>
    <w:locked/>
    <w:uiPriority w:val="0"/>
    <w:rPr>
      <w:rFonts w:ascii="宋体" w:hAnsi="宋体" w:cs="宋体"/>
      <w:spacing w:val="4"/>
      <w:sz w:val="24"/>
      <w:szCs w:val="24"/>
    </w:rPr>
  </w:style>
  <w:style w:type="paragraph" w:customStyle="1" w:styleId="619">
    <w:name w:val="样式 样式 正文缩进 + 首行缩进:  2 字符 + 宋体"/>
    <w:basedOn w:val="1"/>
    <w:link w:val="618"/>
    <w:qFormat/>
    <w:uiPriority w:val="0"/>
    <w:pPr>
      <w:ind w:firstLine="536"/>
    </w:pPr>
    <w:rPr>
      <w:rFonts w:ascii="宋体" w:hAnsi="宋体" w:cs="宋体"/>
      <w:spacing w:val="4"/>
      <w:szCs w:val="24"/>
    </w:rPr>
  </w:style>
  <w:style w:type="paragraph" w:customStyle="1" w:styleId="620">
    <w:name w:val="ld－表中文字"/>
    <w:next w:val="1"/>
    <w:qFormat/>
    <w:uiPriority w:val="0"/>
    <w:pPr>
      <w:keepNext/>
      <w:widowControl w:val="0"/>
      <w:adjustRightInd w:val="0"/>
      <w:snapToGrid w:val="0"/>
      <w:jc w:val="both"/>
    </w:pPr>
    <w:rPr>
      <w:rFonts w:ascii="Times New Roman" w:hAnsi="Times New Roman" w:eastAsia="宋体" w:cs="Arial"/>
      <w:kern w:val="2"/>
      <w:sz w:val="21"/>
      <w:szCs w:val="24"/>
      <w:lang w:val="en-US" w:eastAsia="zh-CN" w:bidi="ar-SA"/>
    </w:rPr>
  </w:style>
  <w:style w:type="paragraph" w:customStyle="1" w:styleId="621">
    <w:name w:val="表名图名"/>
    <w:qFormat/>
    <w:uiPriority w:val="0"/>
    <w:pPr>
      <w:widowControl w:val="0"/>
      <w:spacing w:before="120" w:after="60"/>
      <w:jc w:val="center"/>
    </w:pPr>
    <w:rPr>
      <w:rFonts w:ascii="Times New Roman" w:hAnsi="Times New Roman" w:eastAsia="黑体" w:cs="Times New Roman"/>
      <w:kern w:val="2"/>
      <w:sz w:val="24"/>
      <w:szCs w:val="20"/>
      <w:lang w:val="en-US" w:eastAsia="zh-CN" w:bidi="ar-SA"/>
    </w:rPr>
  </w:style>
  <w:style w:type="paragraph" w:customStyle="1" w:styleId="622">
    <w:name w:val="样式 小四 行距: 1.5 倍行距"/>
    <w:basedOn w:val="1"/>
    <w:qFormat/>
    <w:uiPriority w:val="0"/>
    <w:pPr>
      <w:ind w:firstLine="480"/>
    </w:pPr>
    <w:rPr>
      <w:rFonts w:eastAsia="宋体" w:cs="Times New Roman"/>
      <w:spacing w:val="12"/>
      <w:szCs w:val="20"/>
    </w:rPr>
  </w:style>
  <w:style w:type="paragraph" w:customStyle="1" w:styleId="623">
    <w:name w:val="审签页"/>
    <w:qFormat/>
    <w:uiPriority w:val="0"/>
    <w:pPr>
      <w:spacing w:before="100" w:beforeAutospacing="1" w:after="100" w:afterAutospacing="1"/>
    </w:pPr>
    <w:rPr>
      <w:rFonts w:ascii="Arial" w:hAnsi="Arial" w:eastAsia="黑体" w:cs="Times New Roman"/>
      <w:kern w:val="0"/>
      <w:sz w:val="28"/>
      <w:szCs w:val="24"/>
      <w:lang w:val="en-US" w:eastAsia="zh-CN" w:bidi="ar-SA"/>
    </w:rPr>
  </w:style>
  <w:style w:type="paragraph" w:customStyle="1" w:styleId="624">
    <w:name w:val="封面一行"/>
    <w:qFormat/>
    <w:uiPriority w:val="0"/>
    <w:pPr>
      <w:jc w:val="center"/>
    </w:pPr>
    <w:rPr>
      <w:rFonts w:ascii="Arial" w:hAnsi="Arial" w:eastAsia="黑体" w:cs="Times New Roman"/>
      <w:kern w:val="0"/>
      <w:sz w:val="44"/>
      <w:szCs w:val="20"/>
      <w:lang w:val="en-US" w:eastAsia="zh-CN" w:bidi="ar-SA"/>
    </w:rPr>
  </w:style>
  <w:style w:type="paragraph" w:customStyle="1" w:styleId="625">
    <w:name w:val="封面二行"/>
    <w:qFormat/>
    <w:uiPriority w:val="0"/>
    <w:pPr>
      <w:spacing w:before="400" w:after="600"/>
      <w:jc w:val="center"/>
    </w:pPr>
    <w:rPr>
      <w:rFonts w:ascii="Arial" w:hAnsi="Arial" w:eastAsia="方正综艺简体" w:cs="Times New Roman"/>
      <w:kern w:val="0"/>
      <w:sz w:val="48"/>
      <w:szCs w:val="20"/>
      <w:lang w:val="en-US" w:eastAsia="zh-CN" w:bidi="ar-SA"/>
    </w:rPr>
  </w:style>
  <w:style w:type="paragraph" w:customStyle="1" w:styleId="626">
    <w:name w:val="封面三行"/>
    <w:qFormat/>
    <w:uiPriority w:val="0"/>
    <w:pPr>
      <w:jc w:val="center"/>
    </w:pPr>
    <w:rPr>
      <w:rFonts w:ascii="Arial" w:hAnsi="Arial" w:eastAsia="黑体" w:cs="Times New Roman"/>
      <w:kern w:val="0"/>
      <w:sz w:val="44"/>
      <w:szCs w:val="20"/>
      <w:lang w:val="en-US" w:eastAsia="zh-CN" w:bidi="ar-SA"/>
    </w:rPr>
  </w:style>
  <w:style w:type="paragraph" w:customStyle="1" w:styleId="627">
    <w:name w:val="封面四行"/>
    <w:qFormat/>
    <w:uiPriority w:val="0"/>
    <w:pPr>
      <w:jc w:val="center"/>
    </w:pPr>
    <w:rPr>
      <w:rFonts w:ascii="Arial" w:hAnsi="Arial" w:eastAsia="黑体" w:cs="Times New Roman"/>
      <w:spacing w:val="30"/>
      <w:kern w:val="0"/>
      <w:sz w:val="32"/>
      <w:szCs w:val="20"/>
      <w:lang w:val="en-US" w:eastAsia="zh-CN" w:bidi="ar-SA"/>
    </w:rPr>
  </w:style>
  <w:style w:type="paragraph" w:customStyle="1" w:styleId="628">
    <w:name w:val="封面五行"/>
    <w:qFormat/>
    <w:uiPriority w:val="0"/>
    <w:pPr>
      <w:jc w:val="center"/>
    </w:pPr>
    <w:rPr>
      <w:rFonts w:ascii="Arial" w:hAnsi="Arial" w:eastAsia="黑体" w:cs="Times New Roman"/>
      <w:kern w:val="0"/>
      <w:sz w:val="30"/>
      <w:szCs w:val="20"/>
      <w:lang w:val="en-US" w:eastAsia="zh-CN" w:bidi="ar-SA"/>
    </w:rPr>
  </w:style>
  <w:style w:type="paragraph" w:customStyle="1" w:styleId="629">
    <w:name w:val="表附注"/>
    <w:qFormat/>
    <w:uiPriority w:val="0"/>
    <w:pPr>
      <w:ind w:firstLine="454"/>
    </w:pPr>
    <w:rPr>
      <w:rFonts w:ascii="Times New Roman" w:hAnsi="Times New Roman" w:eastAsia="楷体_GB2312" w:cs="Times New Roman"/>
      <w:kern w:val="0"/>
      <w:sz w:val="18"/>
      <w:szCs w:val="20"/>
      <w:lang w:val="en-US" w:eastAsia="zh-CN" w:bidi="ar-SA"/>
    </w:rPr>
  </w:style>
  <w:style w:type="paragraph" w:customStyle="1" w:styleId="630">
    <w:name w:val="目录"/>
    <w:qFormat/>
    <w:uiPriority w:val="0"/>
    <w:pPr>
      <w:spacing w:before="400" w:after="300"/>
      <w:jc w:val="center"/>
    </w:pPr>
    <w:rPr>
      <w:rFonts w:ascii="Arial" w:hAnsi="Arial" w:eastAsia="黑体" w:cs="Times New Roman"/>
      <w:kern w:val="0"/>
      <w:sz w:val="36"/>
      <w:szCs w:val="20"/>
      <w:lang w:val="en-US" w:eastAsia="zh-CN" w:bidi="ar-SA"/>
    </w:rPr>
  </w:style>
  <w:style w:type="paragraph" w:customStyle="1" w:styleId="631">
    <w:name w:val="单列标题"/>
    <w:basedOn w:val="1"/>
    <w:qFormat/>
    <w:uiPriority w:val="0"/>
    <w:pPr>
      <w:widowControl/>
      <w:jc w:val="left"/>
    </w:pPr>
    <w:rPr>
      <w:rFonts w:eastAsia="宋体" w:cs="Times New Roman"/>
      <w:spacing w:val="14"/>
      <w:szCs w:val="24"/>
    </w:rPr>
  </w:style>
  <w:style w:type="paragraph" w:customStyle="1" w:styleId="632">
    <w:name w:val="(1)"/>
    <w:next w:val="1"/>
    <w:qFormat/>
    <w:uiPriority w:val="0"/>
    <w:pPr>
      <w:tabs>
        <w:tab w:val="left" w:pos="480"/>
        <w:tab w:val="left" w:pos="814"/>
      </w:tabs>
      <w:spacing w:line="360" w:lineRule="auto"/>
      <w:ind w:firstLine="454"/>
    </w:pPr>
    <w:rPr>
      <w:rFonts w:ascii="宋体" w:hAnsi="Arial" w:eastAsia="宋体" w:cs="宋体"/>
      <w:spacing w:val="14"/>
      <w:kern w:val="2"/>
      <w:sz w:val="24"/>
      <w:szCs w:val="24"/>
      <w:lang w:val="en-US" w:eastAsia="zh-CN" w:bidi="ar-SA"/>
    </w:rPr>
  </w:style>
  <w:style w:type="paragraph" w:customStyle="1" w:styleId="633">
    <w:name w:val="样式 标题 2标题 2 Char + 四号 非加粗 左 段前: 15 磅 段后: 0 磅 行距: 1.5 倍行距12"/>
    <w:basedOn w:val="4"/>
    <w:qFormat/>
    <w:uiPriority w:val="0"/>
    <w:pPr>
      <w:widowControl w:val="0"/>
      <w:numPr>
        <w:ilvl w:val="0"/>
        <w:numId w:val="0"/>
      </w:numPr>
      <w:spacing w:before="300"/>
      <w:ind w:left="1134" w:hanging="1134"/>
    </w:pPr>
    <w:rPr>
      <w:rFonts w:ascii="Arial" w:hAnsi="Arial" w:cs="Times New Roman"/>
      <w:bCs w:val="0"/>
      <w:szCs w:val="20"/>
    </w:rPr>
  </w:style>
  <w:style w:type="paragraph" w:customStyle="1" w:styleId="634">
    <w:name w:val="样式 样式 标题 3标题 3XW Char标题 3XW Char Char Char Char标题 3XW Char Char ..."/>
    <w:basedOn w:val="1"/>
    <w:qFormat/>
    <w:uiPriority w:val="0"/>
    <w:pPr>
      <w:keepNext/>
      <w:keepLines/>
      <w:numPr>
        <w:ilvl w:val="2"/>
        <w:numId w:val="19"/>
      </w:numPr>
      <w:spacing w:before="30" w:after="30"/>
      <w:outlineLvl w:val="2"/>
    </w:pPr>
    <w:rPr>
      <w:rFonts w:ascii="Arial" w:hAnsi="Arial" w:eastAsia="黑体" w:cs="宋体"/>
      <w:spacing w:val="14"/>
      <w:szCs w:val="20"/>
    </w:rPr>
  </w:style>
  <w:style w:type="paragraph" w:customStyle="1" w:styleId="635">
    <w:name w:val="样式 标题 3标题 3XW标题 3XW Char标题 3XW Char Char Char Char标题 3XW Cha...1"/>
    <w:basedOn w:val="5"/>
    <w:qFormat/>
    <w:uiPriority w:val="0"/>
    <w:pPr>
      <w:numPr>
        <w:ilvl w:val="0"/>
        <w:numId w:val="0"/>
      </w:numPr>
      <w:tabs>
        <w:tab w:val="left" w:pos="794"/>
      </w:tabs>
      <w:spacing w:before="120" w:after="120" w:line="240" w:lineRule="auto"/>
      <w:ind w:left="1415" w:hanging="889"/>
    </w:pPr>
    <w:rPr>
      <w:rFonts w:ascii="Arial" w:hAnsi="Arial" w:cs="Times New Roman"/>
      <w:b/>
      <w:color w:val="000000"/>
      <w:spacing w:val="14"/>
      <w:szCs w:val="28"/>
    </w:rPr>
  </w:style>
  <w:style w:type="paragraph" w:customStyle="1" w:styleId="636">
    <w:name w:val="单级编号正文"/>
    <w:basedOn w:val="1"/>
    <w:qFormat/>
    <w:uiPriority w:val="0"/>
    <w:pPr>
      <w:numPr>
        <w:ilvl w:val="0"/>
        <w:numId w:val="20"/>
      </w:numPr>
      <w:spacing w:line="300" w:lineRule="auto"/>
    </w:pPr>
    <w:rPr>
      <w:rFonts w:eastAsia="宋体" w:cs="Times New Roman"/>
      <w:spacing w:val="5"/>
      <w:szCs w:val="20"/>
    </w:rPr>
  </w:style>
  <w:style w:type="paragraph" w:customStyle="1" w:styleId="637">
    <w:name w:val="标题 1 + 左 段前: 5 磅 段后: 5 磅"/>
    <w:basedOn w:val="3"/>
    <w:qFormat/>
    <w:uiPriority w:val="0"/>
    <w:pPr>
      <w:widowControl w:val="0"/>
      <w:numPr>
        <w:numId w:val="0"/>
      </w:numPr>
      <w:tabs>
        <w:tab w:val="left" w:pos="420"/>
      </w:tabs>
      <w:spacing w:line="240" w:lineRule="auto"/>
      <w:ind w:left="-93"/>
      <w:jc w:val="both"/>
    </w:pPr>
    <w:rPr>
      <w:rFonts w:ascii="黑体" w:hAnsi="宋体" w:cs="Times New Roman"/>
      <w:b/>
      <w:szCs w:val="20"/>
    </w:rPr>
  </w:style>
  <w:style w:type="paragraph" w:customStyle="1" w:styleId="638">
    <w:name w:val="样式 两端对齐 段前: 0 磅 行距: 1.5 倍行距"/>
    <w:basedOn w:val="1"/>
    <w:qFormat/>
    <w:uiPriority w:val="0"/>
    <w:pPr>
      <w:adjustRightInd w:val="0"/>
    </w:pPr>
    <w:rPr>
      <w:rFonts w:eastAsia="宋体" w:cs="宋体"/>
      <w:spacing w:val="12"/>
      <w:kern w:val="0"/>
      <w:szCs w:val="24"/>
    </w:rPr>
  </w:style>
  <w:style w:type="paragraph" w:customStyle="1" w:styleId="639">
    <w:name w:val="样式 小四 行距: 1.5 倍行距1"/>
    <w:basedOn w:val="1"/>
    <w:qFormat/>
    <w:uiPriority w:val="0"/>
    <w:pPr>
      <w:adjustRightInd w:val="0"/>
      <w:jc w:val="left"/>
    </w:pPr>
    <w:rPr>
      <w:rFonts w:eastAsia="宋体" w:cs="宋体"/>
      <w:spacing w:val="12"/>
      <w:kern w:val="0"/>
      <w:szCs w:val="24"/>
    </w:rPr>
  </w:style>
  <w:style w:type="paragraph" w:customStyle="1" w:styleId="640">
    <w:name w:val="样式 小四 行距: 1.5 倍行距2"/>
    <w:basedOn w:val="1"/>
    <w:qFormat/>
    <w:uiPriority w:val="0"/>
    <w:pPr>
      <w:adjustRightInd w:val="0"/>
    </w:pPr>
    <w:rPr>
      <w:rFonts w:eastAsia="宋体" w:cs="宋体"/>
      <w:spacing w:val="12"/>
      <w:kern w:val="0"/>
      <w:szCs w:val="24"/>
    </w:rPr>
  </w:style>
  <w:style w:type="character" w:customStyle="1" w:styleId="641">
    <w:name w:val="样式 样式 小四 行距: 固定值 23 磅 + (符号) 宋体 橙色1 Char"/>
    <w:link w:val="642"/>
    <w:qFormat/>
    <w:locked/>
    <w:uiPriority w:val="0"/>
  </w:style>
  <w:style w:type="paragraph" w:customStyle="1" w:styleId="642">
    <w:name w:val="样式 样式 小四 行距: 固定值 23 磅 + (符号) 宋体 橙色1"/>
    <w:basedOn w:val="581"/>
    <w:link w:val="641"/>
    <w:qFormat/>
    <w:uiPriority w:val="0"/>
    <w:rPr>
      <w:rFonts w:asciiTheme="minorHAnsi" w:hAnsiTheme="minorHAnsi" w:cstheme="minorBidi"/>
      <w:spacing w:val="0"/>
      <w:sz w:val="21"/>
      <w:szCs w:val="22"/>
    </w:rPr>
  </w:style>
  <w:style w:type="paragraph" w:customStyle="1" w:styleId="643">
    <w:name w:val="样式 样式 小四 行距: 固定值 23 磅 + (符号) 宋体 橙色"/>
    <w:basedOn w:val="581"/>
    <w:qFormat/>
    <w:uiPriority w:val="0"/>
  </w:style>
  <w:style w:type="paragraph" w:customStyle="1" w:styleId="644">
    <w:name w:val="样式 (符号) 宋体 小四 橙色 行距: 固定值 23 磅"/>
    <w:basedOn w:val="1"/>
    <w:qFormat/>
    <w:uiPriority w:val="0"/>
    <w:pPr>
      <w:adjustRightInd w:val="0"/>
      <w:spacing w:before="80" w:line="460" w:lineRule="exact"/>
      <w:ind w:firstLine="496"/>
      <w:jc w:val="left"/>
    </w:pPr>
    <w:rPr>
      <w:rFonts w:eastAsia="宋体" w:cs="宋体"/>
      <w:spacing w:val="12"/>
      <w:kern w:val="0"/>
      <w:szCs w:val="24"/>
    </w:rPr>
  </w:style>
  <w:style w:type="paragraph" w:customStyle="1" w:styleId="645">
    <w:name w:val="Char1 Char Char Char Char Char Char Char Char Char Char Char1 Char Char Char Char Char Char Char Char Char Char"/>
    <w:basedOn w:val="1"/>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646">
    <w:name w:val="表头(四号)"/>
    <w:basedOn w:val="1"/>
    <w:qFormat/>
    <w:uiPriority w:val="0"/>
    <w:pPr>
      <w:spacing w:beforeLines="100"/>
      <w:jc w:val="center"/>
    </w:pPr>
    <w:rPr>
      <w:rFonts w:eastAsia="宋体" w:cs="Times New Roman"/>
      <w:spacing w:val="4"/>
      <w:szCs w:val="24"/>
    </w:rPr>
  </w:style>
  <w:style w:type="paragraph" w:customStyle="1" w:styleId="647">
    <w:name w:val="样式 小四 首行缩进:  0.85 厘米"/>
    <w:basedOn w:val="1"/>
    <w:qFormat/>
    <w:uiPriority w:val="0"/>
    <w:pPr>
      <w:adjustRightInd w:val="0"/>
      <w:spacing w:before="80" w:line="440" w:lineRule="atLeast"/>
      <w:ind w:firstLine="480"/>
    </w:pPr>
    <w:rPr>
      <w:rFonts w:eastAsia="宋体" w:cs="宋体"/>
      <w:spacing w:val="4"/>
      <w:kern w:val="0"/>
      <w:szCs w:val="20"/>
    </w:rPr>
  </w:style>
  <w:style w:type="paragraph" w:customStyle="1" w:styleId="648">
    <w:name w:val="Char Char Char Char Char Char Char Char Char Char Char Char Char"/>
    <w:basedOn w:val="1"/>
    <w:qFormat/>
    <w:uiPriority w:val="0"/>
    <w:rPr>
      <w:rFonts w:eastAsia="宋体" w:cs="Times New Roman"/>
      <w:spacing w:val="4"/>
      <w:szCs w:val="24"/>
    </w:rPr>
  </w:style>
  <w:style w:type="character" w:customStyle="1" w:styleId="649">
    <w:name w:val="hb_正文 Char"/>
    <w:link w:val="650"/>
    <w:qFormat/>
    <w:locked/>
    <w:uiPriority w:val="0"/>
    <w:rPr>
      <w:spacing w:val="12"/>
      <w:kern w:val="4"/>
      <w:sz w:val="24"/>
      <w:szCs w:val="24"/>
    </w:rPr>
  </w:style>
  <w:style w:type="paragraph" w:customStyle="1" w:styleId="650">
    <w:name w:val="hb_正文"/>
    <w:basedOn w:val="1"/>
    <w:link w:val="649"/>
    <w:qFormat/>
    <w:uiPriority w:val="0"/>
    <w:pPr>
      <w:ind w:firstLine="528"/>
    </w:pPr>
    <w:rPr>
      <w:rFonts w:asciiTheme="minorHAnsi" w:hAnsiTheme="minorHAnsi"/>
      <w:spacing w:val="12"/>
      <w:kern w:val="4"/>
      <w:szCs w:val="24"/>
    </w:rPr>
  </w:style>
  <w:style w:type="paragraph" w:customStyle="1" w:styleId="651">
    <w:name w:val="ld－正文"/>
    <w:basedOn w:val="1"/>
    <w:qFormat/>
    <w:uiPriority w:val="0"/>
    <w:pPr>
      <w:ind w:firstLine="520"/>
    </w:pPr>
    <w:rPr>
      <w:rFonts w:eastAsia="宋体" w:cs="Times New Roman"/>
      <w:spacing w:val="10"/>
      <w:kern w:val="0"/>
      <w:szCs w:val="24"/>
    </w:rPr>
  </w:style>
  <w:style w:type="paragraph" w:customStyle="1" w:styleId="652">
    <w:name w:val="样式 标题 3标题 3XW Char标题 3XW Char Char Char Char标题 3XW Char Char ...2"/>
    <w:basedOn w:val="5"/>
    <w:qFormat/>
    <w:uiPriority w:val="0"/>
    <w:pPr>
      <w:numPr>
        <w:ilvl w:val="0"/>
        <w:numId w:val="0"/>
      </w:numPr>
      <w:tabs>
        <w:tab w:val="left" w:pos="794"/>
      </w:tabs>
      <w:spacing w:line="240" w:lineRule="auto"/>
      <w:ind w:firstLine="1380"/>
    </w:pPr>
    <w:rPr>
      <w:rFonts w:cs="宋体"/>
      <w:b/>
      <w:color w:val="FF6600"/>
      <w:spacing w:val="14"/>
      <w:szCs w:val="20"/>
    </w:rPr>
  </w:style>
  <w:style w:type="paragraph" w:customStyle="1" w:styleId="653">
    <w:name w:val="样式 标题 1"/>
    <w:basedOn w:val="3"/>
    <w:qFormat/>
    <w:uiPriority w:val="0"/>
    <w:pPr>
      <w:widowControl w:val="0"/>
      <w:numPr>
        <w:numId w:val="0"/>
      </w:numPr>
      <w:spacing w:before="400"/>
      <w:ind w:left="397" w:hanging="397"/>
      <w:jc w:val="both"/>
    </w:pPr>
    <w:rPr>
      <w:rFonts w:cs="宋体"/>
      <w:b/>
      <w:bCs/>
      <w:szCs w:val="20"/>
    </w:rPr>
  </w:style>
  <w:style w:type="paragraph" w:customStyle="1" w:styleId="654">
    <w:name w:val="样式 标题 3"/>
    <w:basedOn w:val="5"/>
    <w:qFormat/>
    <w:uiPriority w:val="0"/>
    <w:pPr>
      <w:numPr>
        <w:ilvl w:val="0"/>
        <w:numId w:val="0"/>
      </w:numPr>
      <w:tabs>
        <w:tab w:val="left" w:pos="794"/>
      </w:tabs>
      <w:spacing w:before="240" w:after="240" w:line="240" w:lineRule="auto"/>
      <w:ind w:left="-134" w:firstLine="560"/>
    </w:pPr>
    <w:rPr>
      <w:rFonts w:ascii="黑体" w:cs="Times New Roman"/>
      <w:b/>
      <w:color w:val="000000"/>
      <w:spacing w:val="12"/>
      <w:szCs w:val="20"/>
    </w:rPr>
  </w:style>
  <w:style w:type="character" w:customStyle="1" w:styleId="655">
    <w:name w:val="样式 标题 2 Char Char"/>
    <w:link w:val="656"/>
    <w:qFormat/>
    <w:locked/>
    <w:uiPriority w:val="0"/>
    <w:rPr>
      <w:rFonts w:ascii="Arial" w:hAnsi="Arial" w:eastAsia="黑体"/>
      <w:b/>
      <w:bCs/>
      <w:sz w:val="28"/>
      <w:szCs w:val="32"/>
    </w:rPr>
  </w:style>
  <w:style w:type="paragraph" w:customStyle="1" w:styleId="656">
    <w:name w:val="样式 标题 2"/>
    <w:basedOn w:val="4"/>
    <w:link w:val="655"/>
    <w:qFormat/>
    <w:uiPriority w:val="0"/>
    <w:pPr>
      <w:widowControl w:val="0"/>
      <w:numPr>
        <w:ilvl w:val="0"/>
        <w:numId w:val="0"/>
      </w:numPr>
      <w:spacing w:before="300"/>
      <w:ind w:left="1134" w:hanging="1134"/>
      <w:jc w:val="both"/>
    </w:pPr>
    <w:rPr>
      <w:rFonts w:ascii="Arial" w:hAnsi="Arial" w:cstheme="minorBidi"/>
      <w:b/>
    </w:rPr>
  </w:style>
  <w:style w:type="paragraph" w:customStyle="1" w:styleId="657">
    <w:name w:val="样式 标题 4"/>
    <w:basedOn w:val="6"/>
    <w:qFormat/>
    <w:uiPriority w:val="0"/>
    <w:pPr>
      <w:numPr>
        <w:ilvl w:val="4"/>
        <w:numId w:val="21"/>
      </w:numPr>
      <w:spacing w:before="240" w:after="0"/>
    </w:pPr>
    <w:rPr>
      <w:rFonts w:ascii="Arial" w:hAnsi="Arial" w:eastAsia="楷体_GB2312" w:cs="宋体"/>
      <w:iCs/>
      <w:spacing w:val="12"/>
      <w:szCs w:val="24"/>
    </w:rPr>
  </w:style>
  <w:style w:type="paragraph" w:customStyle="1" w:styleId="658">
    <w:name w:val="表格标题(gyy)"/>
    <w:basedOn w:val="1"/>
    <w:qFormat/>
    <w:uiPriority w:val="0"/>
    <w:pPr>
      <w:spacing w:beforeLines="50"/>
      <w:ind w:left="55" w:leftChars="21"/>
      <w:jc w:val="center"/>
      <w:outlineLvl w:val="4"/>
    </w:pPr>
    <w:rPr>
      <w:rFonts w:eastAsia="黑体" w:cs="Times New Roman"/>
      <w:spacing w:val="14"/>
      <w:szCs w:val="24"/>
    </w:rPr>
  </w:style>
  <w:style w:type="paragraph" w:customStyle="1" w:styleId="659">
    <w:name w:val="nwj表格文字"/>
    <w:basedOn w:val="1"/>
    <w:qFormat/>
    <w:uiPriority w:val="0"/>
    <w:pPr>
      <w:ind w:firstLine="480"/>
    </w:pPr>
    <w:rPr>
      <w:rFonts w:eastAsia="宋体" w:cs="Times New Roman"/>
      <w:spacing w:val="4"/>
      <w:szCs w:val="21"/>
    </w:rPr>
  </w:style>
  <w:style w:type="paragraph" w:customStyle="1" w:styleId="660">
    <w:name w:val="表中文字－ld"/>
    <w:next w:val="1"/>
    <w:qFormat/>
    <w:uiPriority w:val="0"/>
    <w:pPr>
      <w:widowControl w:val="0"/>
      <w:adjustRightInd w:val="0"/>
      <w:snapToGrid w:val="0"/>
      <w:spacing w:before="40" w:after="40"/>
      <w:jc w:val="center"/>
    </w:pPr>
    <w:rPr>
      <w:rFonts w:ascii="Times New Roman" w:hAnsi="Times New Roman" w:eastAsia="宋体" w:cs="Arial"/>
      <w:kern w:val="0"/>
      <w:sz w:val="21"/>
      <w:szCs w:val="21"/>
      <w:lang w:val="en-US" w:eastAsia="zh-CN" w:bidi="ar-SA"/>
    </w:rPr>
  </w:style>
  <w:style w:type="paragraph" w:customStyle="1" w:styleId="661">
    <w:name w:val="说明"/>
    <w:next w:val="1"/>
    <w:qFormat/>
    <w:uiPriority w:val="0"/>
    <w:pPr>
      <w:adjustRightInd w:val="0"/>
      <w:snapToGrid w:val="0"/>
    </w:pPr>
    <w:rPr>
      <w:rFonts w:ascii="宋体" w:hAnsi="宋体" w:eastAsia="楷体_GB2312" w:cs="宋体"/>
      <w:kern w:val="2"/>
      <w:sz w:val="18"/>
      <w:szCs w:val="24"/>
      <w:lang w:val="en-US" w:eastAsia="zh-CN" w:bidi="ar-SA"/>
    </w:rPr>
  </w:style>
  <w:style w:type="paragraph" w:customStyle="1" w:styleId="662">
    <w:name w:val="Char2"/>
    <w:basedOn w:val="1"/>
    <w:semiHidden/>
    <w:qFormat/>
    <w:uiPriority w:val="0"/>
    <w:pPr>
      <w:widowControl/>
      <w:spacing w:after="160" w:line="240" w:lineRule="exact"/>
      <w:ind w:firstLine="480"/>
      <w:jc w:val="left"/>
    </w:pPr>
    <w:rPr>
      <w:rFonts w:eastAsia="宋体" w:cs="Times New Roman"/>
      <w:spacing w:val="14"/>
      <w:kern w:val="0"/>
      <w:szCs w:val="24"/>
    </w:rPr>
  </w:style>
  <w:style w:type="paragraph" w:customStyle="1" w:styleId="663">
    <w:name w:val="表格内容2"/>
    <w:basedOn w:val="1"/>
    <w:next w:val="40"/>
    <w:qFormat/>
    <w:uiPriority w:val="0"/>
    <w:pPr>
      <w:jc w:val="left"/>
    </w:pPr>
    <w:rPr>
      <w:rFonts w:hAnsi="Courier New" w:eastAsia="宋体" w:cs="Times New Roman"/>
      <w:spacing w:val="4"/>
      <w:szCs w:val="20"/>
    </w:rPr>
  </w:style>
  <w:style w:type="paragraph" w:customStyle="1" w:styleId="664">
    <w:name w:val="Char Char Char4"/>
    <w:basedOn w:val="1"/>
    <w:qFormat/>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665">
    <w:name w:val="11"/>
    <w:basedOn w:val="1"/>
    <w:next w:val="31"/>
    <w:semiHidden/>
    <w:qFormat/>
    <w:uiPriority w:val="0"/>
    <w:pPr>
      <w:spacing w:after="120"/>
    </w:pPr>
    <w:rPr>
      <w:rFonts w:eastAsia="楷体_GB2312" w:cs="Times New Roman"/>
      <w:spacing w:val="4"/>
      <w:sz w:val="30"/>
      <w:szCs w:val="20"/>
    </w:rPr>
  </w:style>
  <w:style w:type="paragraph" w:customStyle="1" w:styleId="666">
    <w:name w:val="样式 样式 正文（首行缩进两字）首行缩进 + 首行缩进:  2 字符 + 首行缩进:  2 字符"/>
    <w:basedOn w:val="1"/>
    <w:semiHidden/>
    <w:qFormat/>
    <w:uiPriority w:val="0"/>
    <w:pPr>
      <w:ind w:firstLine="546"/>
    </w:pPr>
    <w:rPr>
      <w:rFonts w:eastAsia="宋体" w:cs="宋体"/>
      <w:spacing w:val="4"/>
      <w:szCs w:val="24"/>
    </w:rPr>
  </w:style>
  <w:style w:type="paragraph" w:customStyle="1" w:styleId="667">
    <w:name w:val="样式 正文（首行缩进两字）首行缩进 + 首行缩进:  2 字符1"/>
    <w:basedOn w:val="19"/>
    <w:semiHidden/>
    <w:qFormat/>
    <w:uiPriority w:val="0"/>
    <w:pPr>
      <w:spacing w:line="360" w:lineRule="auto"/>
      <w:ind w:firstLine="0" w:firstLineChars="0"/>
    </w:pPr>
    <w:rPr>
      <w:rFonts w:hint="eastAsia" w:eastAsia="宋体" w:cs="宋体"/>
      <w:spacing w:val="4"/>
    </w:rPr>
  </w:style>
  <w:style w:type="paragraph" w:customStyle="1" w:styleId="668">
    <w:name w:val="样式 正文缩进正文（首行缩进两字）首行缩进正文（首行缩进两字） Char + 首行缩进:  2 字符1"/>
    <w:basedOn w:val="19"/>
    <w:semiHidden/>
    <w:qFormat/>
    <w:uiPriority w:val="0"/>
    <w:pPr>
      <w:spacing w:line="360" w:lineRule="auto"/>
      <w:ind w:firstLine="200"/>
    </w:pPr>
    <w:rPr>
      <w:rFonts w:hint="eastAsia" w:eastAsia="宋体" w:cs="宋体"/>
      <w:spacing w:val="4"/>
    </w:rPr>
  </w:style>
  <w:style w:type="paragraph" w:customStyle="1" w:styleId="669">
    <w:name w:val="样式 标提 1 +"/>
    <w:basedOn w:val="1"/>
    <w:semiHidden/>
    <w:qFormat/>
    <w:uiPriority w:val="0"/>
    <w:pPr>
      <w:widowControl/>
      <w:spacing w:before="160" w:after="160"/>
    </w:pPr>
    <w:rPr>
      <w:rFonts w:eastAsia="宋体" w:cs="Times New Roman"/>
      <w:spacing w:val="4"/>
      <w:kern w:val="0"/>
      <w:szCs w:val="24"/>
    </w:rPr>
  </w:style>
  <w:style w:type="paragraph" w:customStyle="1" w:styleId="670">
    <w:name w:val="样式 标提 1 +1"/>
    <w:basedOn w:val="1"/>
    <w:semiHidden/>
    <w:qFormat/>
    <w:uiPriority w:val="0"/>
    <w:pPr>
      <w:widowControl/>
      <w:spacing w:before="160" w:after="160"/>
    </w:pPr>
    <w:rPr>
      <w:rFonts w:eastAsia="宋体" w:cs="Times New Roman"/>
      <w:spacing w:val="4"/>
      <w:kern w:val="0"/>
      <w:szCs w:val="24"/>
    </w:rPr>
  </w:style>
  <w:style w:type="paragraph" w:customStyle="1" w:styleId="671">
    <w:name w:val="样式 标提 1 +2"/>
    <w:basedOn w:val="1"/>
    <w:semiHidden/>
    <w:qFormat/>
    <w:uiPriority w:val="0"/>
    <w:pPr>
      <w:widowControl/>
      <w:spacing w:before="160" w:after="160"/>
    </w:pPr>
    <w:rPr>
      <w:rFonts w:eastAsia="宋体" w:cs="Times New Roman"/>
      <w:spacing w:val="4"/>
      <w:kern w:val="0"/>
      <w:szCs w:val="24"/>
    </w:rPr>
  </w:style>
  <w:style w:type="paragraph" w:customStyle="1" w:styleId="672">
    <w:name w:val="正文（缩进）"/>
    <w:basedOn w:val="1"/>
    <w:semiHidden/>
    <w:qFormat/>
    <w:uiPriority w:val="0"/>
    <w:rPr>
      <w:rFonts w:eastAsia="宋体" w:cs="Times New Roman"/>
      <w:spacing w:val="4"/>
      <w:szCs w:val="24"/>
    </w:rPr>
  </w:style>
  <w:style w:type="paragraph" w:customStyle="1" w:styleId="673">
    <w:name w:val="样式 标题 1 +"/>
    <w:basedOn w:val="3"/>
    <w:next w:val="539"/>
    <w:semiHidden/>
    <w:qFormat/>
    <w:uiPriority w:val="0"/>
    <w:pPr>
      <w:keepNext w:val="0"/>
      <w:keepLines w:val="0"/>
      <w:widowControl w:val="0"/>
      <w:numPr>
        <w:numId w:val="0"/>
      </w:numPr>
      <w:spacing w:before="160" w:after="160" w:line="240" w:lineRule="auto"/>
      <w:jc w:val="both"/>
    </w:pPr>
    <w:rPr>
      <w:rFonts w:cs="Times New Roman"/>
      <w:kern w:val="2"/>
      <w:szCs w:val="32"/>
    </w:rPr>
  </w:style>
  <w:style w:type="paragraph" w:customStyle="1" w:styleId="674">
    <w:name w:val="正文首行缩进+1"/>
    <w:basedOn w:val="539"/>
    <w:semiHidden/>
    <w:qFormat/>
    <w:uiPriority w:val="0"/>
    <w:pPr>
      <w:widowControl w:val="0"/>
      <w:ind w:left="210" w:leftChars="100" w:right="100" w:rightChars="100"/>
      <w:jc w:val="both"/>
    </w:pPr>
    <w:rPr>
      <w:rFonts w:ascii="宋体" w:hAnsi="宋体"/>
      <w:szCs w:val="24"/>
    </w:rPr>
  </w:style>
  <w:style w:type="paragraph" w:customStyle="1" w:styleId="675">
    <w:name w:val="标提 4"/>
    <w:basedOn w:val="6"/>
    <w:next w:val="539"/>
    <w:semiHidden/>
    <w:qFormat/>
    <w:uiPriority w:val="0"/>
    <w:pPr>
      <w:keepNext w:val="0"/>
      <w:keepLines w:val="0"/>
      <w:numPr>
        <w:ilvl w:val="0"/>
        <w:numId w:val="0"/>
      </w:numPr>
      <w:spacing w:before="160" w:after="160" w:line="240" w:lineRule="auto"/>
      <w:jc w:val="center"/>
    </w:pPr>
    <w:rPr>
      <w:rFonts w:ascii="黑体" w:eastAsia="黑体" w:cs="Times New Roman"/>
      <w:bCs w:val="0"/>
      <w:sz w:val="32"/>
      <w:szCs w:val="32"/>
    </w:rPr>
  </w:style>
  <w:style w:type="paragraph" w:customStyle="1" w:styleId="676">
    <w:name w:val="标提3"/>
    <w:basedOn w:val="5"/>
    <w:next w:val="539"/>
    <w:semiHidden/>
    <w:qFormat/>
    <w:uiPriority w:val="0"/>
    <w:pPr>
      <w:keepNext w:val="0"/>
      <w:keepLines w:val="0"/>
      <w:numPr>
        <w:ilvl w:val="0"/>
        <w:numId w:val="0"/>
      </w:numPr>
      <w:spacing w:before="160" w:after="160" w:line="240" w:lineRule="auto"/>
      <w:jc w:val="center"/>
    </w:pPr>
    <w:rPr>
      <w:rFonts w:ascii="黑体" w:cs="Times New Roman"/>
      <w:bCs w:val="0"/>
      <w:color w:val="FF6600"/>
      <w:sz w:val="32"/>
    </w:rPr>
  </w:style>
  <w:style w:type="paragraph" w:customStyle="1" w:styleId="677">
    <w:name w:val="标提2"/>
    <w:basedOn w:val="4"/>
    <w:next w:val="539"/>
    <w:semiHidden/>
    <w:qFormat/>
    <w:uiPriority w:val="0"/>
    <w:pPr>
      <w:keepNext w:val="0"/>
      <w:keepLines w:val="0"/>
      <w:widowControl w:val="0"/>
      <w:numPr>
        <w:ilvl w:val="0"/>
        <w:numId w:val="22"/>
      </w:numPr>
      <w:spacing w:before="160" w:after="160" w:line="240" w:lineRule="auto"/>
      <w:jc w:val="center"/>
    </w:pPr>
    <w:rPr>
      <w:rFonts w:ascii="黑体" w:cs="Times New Roman"/>
      <w:bCs w:val="0"/>
      <w:sz w:val="32"/>
    </w:rPr>
  </w:style>
  <w:style w:type="paragraph" w:customStyle="1" w:styleId="678">
    <w:name w:val="样式 标题 1 +1"/>
    <w:basedOn w:val="3"/>
    <w:semiHidden/>
    <w:qFormat/>
    <w:uiPriority w:val="0"/>
    <w:pPr>
      <w:keepNext w:val="0"/>
      <w:keepLines w:val="0"/>
      <w:widowControl w:val="0"/>
      <w:numPr>
        <w:numId w:val="23"/>
      </w:numPr>
      <w:tabs>
        <w:tab w:val="left" w:pos="425"/>
      </w:tabs>
      <w:spacing w:before="160" w:after="160" w:line="240" w:lineRule="auto"/>
      <w:jc w:val="both"/>
    </w:pPr>
    <w:rPr>
      <w:rFonts w:cs="Times New Roman"/>
      <w:kern w:val="2"/>
      <w:szCs w:val="32"/>
    </w:rPr>
  </w:style>
  <w:style w:type="paragraph" w:customStyle="1" w:styleId="679">
    <w:name w:val="样式 样式1 +"/>
    <w:semiHidden/>
    <w:qFormat/>
    <w:uiPriority w:val="0"/>
    <w:pPr>
      <w:widowControl w:val="0"/>
      <w:jc w:val="center"/>
    </w:pPr>
    <w:rPr>
      <w:rFonts w:eastAsia="黑体" w:cs="Times New Roman" w:asciiTheme="minorHAnsi" w:hAnsiTheme="minorHAnsi"/>
      <w:b/>
      <w:iCs/>
      <w:kern w:val="2"/>
      <w:sz w:val="32"/>
      <w:szCs w:val="32"/>
      <w:lang w:val="en-US" w:eastAsia="zh-CN" w:bidi="ar-SA"/>
    </w:rPr>
  </w:style>
  <w:style w:type="paragraph" w:customStyle="1" w:styleId="680">
    <w:name w:val="样式 样式1 +1"/>
    <w:semiHidden/>
    <w:qFormat/>
    <w:uiPriority w:val="0"/>
    <w:pPr>
      <w:widowControl w:val="0"/>
      <w:jc w:val="center"/>
    </w:pPr>
    <w:rPr>
      <w:rFonts w:eastAsia="黑体" w:cs="Times New Roman" w:asciiTheme="minorHAnsi" w:hAnsiTheme="minorHAnsi"/>
      <w:b/>
      <w:iCs/>
      <w:kern w:val="2"/>
      <w:sz w:val="32"/>
      <w:szCs w:val="32"/>
      <w:lang w:val="en-US" w:eastAsia="zh-CN" w:bidi="ar-SA"/>
    </w:rPr>
  </w:style>
  <w:style w:type="paragraph" w:customStyle="1" w:styleId="681">
    <w:name w:val="样式 样式1 +2"/>
    <w:semiHidden/>
    <w:qFormat/>
    <w:uiPriority w:val="0"/>
    <w:pPr>
      <w:widowControl w:val="0"/>
      <w:jc w:val="center"/>
    </w:pPr>
    <w:rPr>
      <w:rFonts w:eastAsia="黑体" w:cs="Times New Roman" w:asciiTheme="minorHAnsi" w:hAnsiTheme="minorHAnsi"/>
      <w:b/>
      <w:iCs/>
      <w:kern w:val="2"/>
      <w:sz w:val="32"/>
      <w:szCs w:val="32"/>
      <w:lang w:val="en-US" w:eastAsia="zh-CN" w:bidi="ar-SA"/>
    </w:rPr>
  </w:style>
  <w:style w:type="paragraph" w:customStyle="1" w:styleId="682">
    <w:name w:val="样式4"/>
    <w:basedOn w:val="1"/>
    <w:semiHidden/>
    <w:qFormat/>
    <w:uiPriority w:val="0"/>
    <w:pPr>
      <w:numPr>
        <w:ilvl w:val="0"/>
        <w:numId w:val="24"/>
      </w:numPr>
    </w:pPr>
    <w:rPr>
      <w:rFonts w:eastAsia="宋体" w:cs="Times New Roman"/>
      <w:spacing w:val="4"/>
      <w:szCs w:val="24"/>
    </w:rPr>
  </w:style>
  <w:style w:type="paragraph" w:customStyle="1" w:styleId="683">
    <w:name w:val="样式5"/>
    <w:basedOn w:val="1"/>
    <w:semiHidden/>
    <w:qFormat/>
    <w:uiPriority w:val="0"/>
    <w:pPr>
      <w:numPr>
        <w:ilvl w:val="0"/>
        <w:numId w:val="25"/>
      </w:numPr>
    </w:pPr>
    <w:rPr>
      <w:rFonts w:eastAsia="黑体" w:cs="Times New Roman"/>
      <w:b/>
      <w:spacing w:val="4"/>
      <w:sz w:val="32"/>
      <w:szCs w:val="32"/>
    </w:rPr>
  </w:style>
  <w:style w:type="paragraph" w:customStyle="1" w:styleId="684">
    <w:name w:val="样式6"/>
    <w:basedOn w:val="1"/>
    <w:semiHidden/>
    <w:qFormat/>
    <w:uiPriority w:val="0"/>
    <w:pPr>
      <w:numPr>
        <w:ilvl w:val="0"/>
        <w:numId w:val="26"/>
      </w:numPr>
      <w:spacing w:beforeLines="50"/>
    </w:pPr>
    <w:rPr>
      <w:rFonts w:eastAsia="宋体" w:cs="Times New Roman"/>
      <w:b/>
      <w:spacing w:val="4"/>
      <w:szCs w:val="28"/>
    </w:rPr>
  </w:style>
  <w:style w:type="paragraph" w:customStyle="1" w:styleId="685">
    <w:name w:val="样式7"/>
    <w:basedOn w:val="1"/>
    <w:semiHidden/>
    <w:uiPriority w:val="0"/>
    <w:pPr>
      <w:numPr>
        <w:ilvl w:val="0"/>
        <w:numId w:val="27"/>
      </w:numPr>
    </w:pPr>
    <w:rPr>
      <w:rFonts w:eastAsia="宋体" w:cs="Times New Roman"/>
      <w:b/>
      <w:spacing w:val="4"/>
      <w:szCs w:val="28"/>
    </w:rPr>
  </w:style>
  <w:style w:type="paragraph" w:customStyle="1" w:styleId="686">
    <w:name w:val="样式8"/>
    <w:basedOn w:val="685"/>
    <w:semiHidden/>
    <w:qFormat/>
    <w:uiPriority w:val="0"/>
    <w:pPr>
      <w:tabs>
        <w:tab w:val="left" w:pos="432"/>
        <w:tab w:val="clear" w:pos="425"/>
      </w:tabs>
      <w:ind w:left="0" w:firstLine="0"/>
    </w:pPr>
  </w:style>
  <w:style w:type="paragraph" w:customStyle="1" w:styleId="687">
    <w:name w:val="标提 2"/>
    <w:basedOn w:val="4"/>
    <w:next w:val="539"/>
    <w:semiHidden/>
    <w:qFormat/>
    <w:uiPriority w:val="0"/>
    <w:pPr>
      <w:keepNext w:val="0"/>
      <w:keepLines w:val="0"/>
      <w:widowControl w:val="0"/>
      <w:numPr>
        <w:ilvl w:val="0"/>
        <w:numId w:val="0"/>
      </w:numPr>
      <w:spacing w:before="160" w:after="160" w:line="240" w:lineRule="auto"/>
      <w:ind w:left="397" w:hanging="397"/>
    </w:pPr>
    <w:rPr>
      <w:rFonts w:eastAsia="宋体" w:cs="Times New Roman"/>
      <w:szCs w:val="28"/>
    </w:rPr>
  </w:style>
  <w:style w:type="paragraph" w:customStyle="1" w:styleId="688">
    <w:name w:val="标提 3"/>
    <w:basedOn w:val="5"/>
    <w:next w:val="539"/>
    <w:semiHidden/>
    <w:qFormat/>
    <w:uiPriority w:val="0"/>
    <w:pPr>
      <w:keepNext w:val="0"/>
      <w:keepLines w:val="0"/>
      <w:numPr>
        <w:ilvl w:val="0"/>
        <w:numId w:val="0"/>
      </w:numPr>
      <w:spacing w:before="160" w:after="160" w:line="240" w:lineRule="auto"/>
      <w:jc w:val="left"/>
    </w:pPr>
    <w:rPr>
      <w:rFonts w:eastAsia="宋体" w:cs="Times New Roman"/>
      <w:color w:val="FF6600"/>
      <w:szCs w:val="28"/>
    </w:rPr>
  </w:style>
  <w:style w:type="paragraph" w:customStyle="1" w:styleId="689">
    <w:name w:val="标提4"/>
    <w:basedOn w:val="5"/>
    <w:next w:val="539"/>
    <w:semiHidden/>
    <w:qFormat/>
    <w:uiPriority w:val="0"/>
    <w:pPr>
      <w:keepNext w:val="0"/>
      <w:keepLines w:val="0"/>
      <w:numPr>
        <w:numId w:val="28"/>
      </w:numPr>
      <w:tabs>
        <w:tab w:val="left" w:pos="425"/>
        <w:tab w:val="left" w:pos="709"/>
      </w:tabs>
      <w:spacing w:line="240" w:lineRule="auto"/>
      <w:jc w:val="left"/>
    </w:pPr>
    <w:rPr>
      <w:rFonts w:eastAsia="宋体" w:cs="Times New Roman"/>
      <w:color w:val="FF6600"/>
      <w:szCs w:val="28"/>
    </w:rPr>
  </w:style>
  <w:style w:type="paragraph" w:customStyle="1" w:styleId="690">
    <w:name w:val="样式 标题1"/>
    <w:basedOn w:val="539"/>
    <w:semiHidden/>
    <w:qFormat/>
    <w:uiPriority w:val="0"/>
    <w:pPr>
      <w:widowControl w:val="0"/>
      <w:numPr>
        <w:ilvl w:val="0"/>
        <w:numId w:val="29"/>
      </w:numPr>
      <w:spacing w:before="160" w:after="160"/>
      <w:ind w:left="100" w:leftChars="100" w:right="100" w:rightChars="100" w:firstLine="0" w:firstLineChars="0"/>
    </w:pPr>
    <w:rPr>
      <w:rFonts w:ascii="宋体" w:hAnsi="宋体" w:eastAsia="黑体"/>
      <w:b/>
      <w:sz w:val="32"/>
      <w:szCs w:val="32"/>
    </w:rPr>
  </w:style>
  <w:style w:type="paragraph" w:customStyle="1" w:styleId="691">
    <w:name w:val="样式 标题2"/>
    <w:basedOn w:val="667"/>
    <w:semiHidden/>
    <w:qFormat/>
    <w:uiPriority w:val="0"/>
    <w:pPr>
      <w:numPr>
        <w:ilvl w:val="1"/>
        <w:numId w:val="30"/>
      </w:numPr>
      <w:spacing w:before="160" w:after="160"/>
    </w:pPr>
    <w:rPr>
      <w:b/>
      <w:szCs w:val="28"/>
    </w:rPr>
  </w:style>
  <w:style w:type="paragraph" w:customStyle="1" w:styleId="692">
    <w:name w:val="样式 标题3"/>
    <w:basedOn w:val="1"/>
    <w:semiHidden/>
    <w:qFormat/>
    <w:uiPriority w:val="0"/>
    <w:pPr>
      <w:numPr>
        <w:ilvl w:val="2"/>
        <w:numId w:val="31"/>
      </w:numPr>
      <w:spacing w:before="120" w:after="120"/>
    </w:pPr>
    <w:rPr>
      <w:rFonts w:eastAsia="宋体" w:cs="Times New Roman"/>
      <w:spacing w:val="4"/>
      <w:szCs w:val="28"/>
    </w:rPr>
  </w:style>
  <w:style w:type="paragraph" w:customStyle="1" w:styleId="693">
    <w:name w:val="样式 正文缩进首行缩进 + 黑体 三号 加粗 首行缩进:  2 字符"/>
    <w:basedOn w:val="19"/>
    <w:semiHidden/>
    <w:qFormat/>
    <w:uiPriority w:val="0"/>
    <w:pPr>
      <w:spacing w:line="360" w:lineRule="auto"/>
      <w:ind w:firstLine="200"/>
    </w:pPr>
    <w:rPr>
      <w:rFonts w:hint="eastAsia" w:eastAsia="宋体" w:cs="宋体"/>
      <w:bCs/>
      <w:spacing w:val="4"/>
    </w:rPr>
  </w:style>
  <w:style w:type="paragraph" w:customStyle="1" w:styleId="694">
    <w:name w:val="font1"/>
    <w:basedOn w:val="1"/>
    <w:semiHidden/>
    <w:qFormat/>
    <w:uiPriority w:val="0"/>
    <w:pPr>
      <w:widowControl/>
      <w:spacing w:before="100" w:beforeAutospacing="1" w:after="100" w:afterAutospacing="1"/>
      <w:jc w:val="left"/>
    </w:pPr>
    <w:rPr>
      <w:rFonts w:eastAsia="宋体" w:cs="宋体"/>
      <w:spacing w:val="4"/>
      <w:kern w:val="0"/>
      <w:szCs w:val="24"/>
    </w:rPr>
  </w:style>
  <w:style w:type="paragraph" w:customStyle="1" w:styleId="695">
    <w:name w:val="样式 正文首行缩进 2 + 左  0 字符 右  0 字符"/>
    <w:basedOn w:val="21"/>
    <w:qFormat/>
    <w:uiPriority w:val="0"/>
    <w:pPr>
      <w:spacing w:after="0"/>
      <w:ind w:left="0" w:leftChars="0" w:firstLine="496"/>
    </w:pPr>
    <w:rPr>
      <w:rFonts w:eastAsia="宋体" w:cs="宋体"/>
      <w:spacing w:val="4"/>
      <w:szCs w:val="24"/>
    </w:rPr>
  </w:style>
  <w:style w:type="paragraph" w:customStyle="1" w:styleId="696">
    <w:name w:val="说明或注释（石）"/>
    <w:next w:val="21"/>
    <w:qFormat/>
    <w:uiPriority w:val="0"/>
    <w:pPr>
      <w:adjustRightInd w:val="0"/>
      <w:snapToGrid w:val="0"/>
      <w:ind w:firstLine="200" w:firstLineChars="200"/>
    </w:pPr>
    <w:rPr>
      <w:rFonts w:ascii="Times New Roman" w:hAnsi="Times New Roman" w:eastAsia="楷体_GB2312" w:cs="Times New Roman"/>
      <w:kern w:val="2"/>
      <w:sz w:val="18"/>
      <w:szCs w:val="24"/>
      <w:lang w:val="en-US" w:eastAsia="zh-CN" w:bidi="ar-SA"/>
    </w:rPr>
  </w:style>
  <w:style w:type="character" w:customStyle="1" w:styleId="697">
    <w:name w:val="单位（石） Char Char"/>
    <w:link w:val="698"/>
    <w:qFormat/>
    <w:locked/>
    <w:uiPriority w:val="0"/>
    <w:rPr>
      <w:rFonts w:ascii="Arial" w:hAnsi="Arial" w:cs="Arial"/>
      <w:szCs w:val="24"/>
    </w:rPr>
  </w:style>
  <w:style w:type="paragraph" w:customStyle="1" w:styleId="698">
    <w:name w:val="单位（石）"/>
    <w:next w:val="21"/>
    <w:link w:val="697"/>
    <w:qFormat/>
    <w:uiPriority w:val="0"/>
    <w:pPr>
      <w:keepNext/>
      <w:adjustRightInd w:val="0"/>
      <w:snapToGrid w:val="0"/>
      <w:spacing w:line="360" w:lineRule="auto"/>
      <w:ind w:right="50" w:rightChars="50"/>
      <w:jc w:val="right"/>
    </w:pPr>
    <w:rPr>
      <w:rFonts w:ascii="Arial" w:hAnsi="Arial" w:cs="Arial" w:eastAsiaTheme="minorEastAsia"/>
      <w:kern w:val="2"/>
      <w:sz w:val="21"/>
      <w:szCs w:val="24"/>
      <w:lang w:val="en-US" w:eastAsia="zh-CN" w:bidi="ar-SA"/>
    </w:rPr>
  </w:style>
  <w:style w:type="character" w:customStyle="1" w:styleId="699">
    <w:name w:val="需要修改（石） Char Char"/>
    <w:link w:val="700"/>
    <w:qFormat/>
    <w:locked/>
    <w:uiPriority w:val="0"/>
    <w:rPr>
      <w:rFonts w:ascii="宋体" w:hAnsi="宋体"/>
      <w:color w:val="FF0000"/>
      <w:spacing w:val="4"/>
      <w:sz w:val="24"/>
      <w:szCs w:val="28"/>
    </w:rPr>
  </w:style>
  <w:style w:type="paragraph" w:customStyle="1" w:styleId="700">
    <w:name w:val="需要修改（石）"/>
    <w:basedOn w:val="21"/>
    <w:next w:val="21"/>
    <w:link w:val="699"/>
    <w:qFormat/>
    <w:uiPriority w:val="0"/>
    <w:pPr>
      <w:spacing w:after="0"/>
      <w:ind w:left="0" w:leftChars="0" w:firstLine="200"/>
    </w:pPr>
    <w:rPr>
      <w:rFonts w:ascii="宋体" w:hAnsi="宋体"/>
      <w:color w:val="FF0000"/>
      <w:spacing w:val="4"/>
      <w:szCs w:val="28"/>
    </w:rPr>
  </w:style>
  <w:style w:type="paragraph" w:customStyle="1" w:styleId="701">
    <w:name w:val="表中文字（石）"/>
    <w:next w:val="1"/>
    <w:qFormat/>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702">
    <w:name w:val="编章标题（石）"/>
    <w:next w:val="21"/>
    <w:qFormat/>
    <w:uiPriority w:val="0"/>
    <w:pPr>
      <w:spacing w:before="300" w:after="300"/>
      <w:jc w:val="center"/>
    </w:pPr>
    <w:rPr>
      <w:rFonts w:ascii="Arial" w:hAnsi="Arial" w:eastAsia="黑体" w:cs="Times New Roman"/>
      <w:b/>
      <w:spacing w:val="20"/>
      <w:kern w:val="2"/>
      <w:sz w:val="52"/>
      <w:szCs w:val="44"/>
      <w:lang w:val="en-US" w:eastAsia="zh-CN" w:bidi="ar-SA"/>
    </w:rPr>
  </w:style>
  <w:style w:type="paragraph" w:customStyle="1" w:styleId="703">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04">
    <w:name w:val="xl155"/>
    <w:basedOn w:val="1"/>
    <w:qFormat/>
    <w:uiPriority w:val="0"/>
    <w:pPr>
      <w:widowControl/>
      <w:pBdr>
        <w:left w:val="single" w:color="auto" w:sz="4" w:space="0"/>
        <w:right w:val="single" w:color="auto" w:sz="4" w:space="0"/>
      </w:pBdr>
      <w:spacing w:before="100" w:beforeAutospacing="1" w:after="100" w:afterAutospacing="1"/>
      <w:jc w:val="center"/>
    </w:pPr>
    <w:rPr>
      <w:rFonts w:eastAsia="宋体" w:cs="Times New Roman"/>
      <w:spacing w:val="4"/>
      <w:kern w:val="0"/>
      <w:sz w:val="20"/>
      <w:szCs w:val="20"/>
    </w:rPr>
  </w:style>
  <w:style w:type="paragraph" w:customStyle="1" w:styleId="705">
    <w:name w:val="xl156"/>
    <w:basedOn w:val="1"/>
    <w:qFormat/>
    <w:uiPriority w:val="0"/>
    <w:pPr>
      <w:widowControl/>
      <w:pBdr>
        <w:left w:val="single" w:color="auto" w:sz="4" w:space="0"/>
        <w:right w:val="single" w:color="auto" w:sz="4" w:space="0"/>
      </w:pBdr>
      <w:spacing w:before="100" w:beforeAutospacing="1" w:after="100" w:afterAutospacing="1"/>
      <w:jc w:val="center"/>
    </w:pPr>
    <w:rPr>
      <w:rFonts w:ascii="黑体" w:eastAsia="黑体" w:cs="宋体"/>
      <w:spacing w:val="4"/>
      <w:kern w:val="0"/>
      <w:sz w:val="20"/>
      <w:szCs w:val="20"/>
    </w:rPr>
  </w:style>
  <w:style w:type="paragraph" w:customStyle="1" w:styleId="706">
    <w:name w:val="xl157"/>
    <w:basedOn w:val="1"/>
    <w:qFormat/>
    <w:uiPriority w:val="0"/>
    <w:pPr>
      <w:widowControl/>
      <w:pBdr>
        <w:top w:val="single" w:color="auto" w:sz="4" w:space="0"/>
        <w:left w:val="single" w:color="auto" w:sz="4" w:space="0"/>
      </w:pBdr>
      <w:spacing w:before="100" w:beforeAutospacing="1" w:after="100" w:afterAutospacing="1"/>
      <w:jc w:val="center"/>
    </w:pPr>
    <w:rPr>
      <w:rFonts w:eastAsia="宋体" w:cs="宋体"/>
      <w:spacing w:val="4"/>
      <w:kern w:val="0"/>
      <w:sz w:val="20"/>
      <w:szCs w:val="20"/>
    </w:rPr>
  </w:style>
  <w:style w:type="paragraph" w:customStyle="1" w:styleId="707">
    <w:name w:val="xl158"/>
    <w:basedOn w:val="1"/>
    <w:qFormat/>
    <w:uiPriority w:val="0"/>
    <w:pPr>
      <w:widowControl/>
      <w:pBdr>
        <w:top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08">
    <w:name w:val="xl159"/>
    <w:basedOn w:val="1"/>
    <w:qFormat/>
    <w:uiPriority w:val="0"/>
    <w:pPr>
      <w:widowControl/>
      <w:pBdr>
        <w:left w:val="single" w:color="auto" w:sz="4" w:space="0"/>
        <w:bottom w:val="single" w:color="auto" w:sz="4" w:space="0"/>
      </w:pBdr>
      <w:spacing w:before="100" w:beforeAutospacing="1" w:after="100" w:afterAutospacing="1"/>
      <w:jc w:val="center"/>
    </w:pPr>
    <w:rPr>
      <w:rFonts w:eastAsia="宋体" w:cs="宋体"/>
      <w:spacing w:val="4"/>
      <w:kern w:val="0"/>
      <w:sz w:val="20"/>
      <w:szCs w:val="20"/>
    </w:rPr>
  </w:style>
  <w:style w:type="paragraph" w:customStyle="1" w:styleId="709">
    <w:name w:val="xl160"/>
    <w:basedOn w:val="1"/>
    <w:qFormat/>
    <w:uiPriority w:val="0"/>
    <w:pPr>
      <w:widowControl/>
      <w:pBdr>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0">
    <w:name w:val="xl1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1">
    <w:name w:val="xl162"/>
    <w:basedOn w:val="1"/>
    <w:qFormat/>
    <w:uiPriority w:val="0"/>
    <w:pPr>
      <w:widowControl/>
      <w:pBdr>
        <w:left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2">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3">
    <w:name w:val="xl164"/>
    <w:basedOn w:val="1"/>
    <w:qFormat/>
    <w:uiPriority w:val="0"/>
    <w:pPr>
      <w:widowControl/>
      <w:pBdr>
        <w:top w:val="single" w:color="auto" w:sz="4" w:space="0"/>
        <w:lef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4">
    <w:name w:val="xl165"/>
    <w:basedOn w:val="1"/>
    <w:uiPriority w:val="0"/>
    <w:pPr>
      <w:widowControl/>
      <w:pBdr>
        <w:top w:val="single" w:color="auto" w:sz="4" w:space="0"/>
      </w:pBdr>
      <w:spacing w:before="100" w:beforeAutospacing="1" w:after="100" w:afterAutospacing="1"/>
      <w:jc w:val="center"/>
    </w:pPr>
    <w:rPr>
      <w:rFonts w:eastAsia="宋体" w:cs="宋体"/>
      <w:spacing w:val="4"/>
      <w:kern w:val="0"/>
      <w:sz w:val="20"/>
      <w:szCs w:val="20"/>
    </w:rPr>
  </w:style>
  <w:style w:type="paragraph" w:customStyle="1" w:styleId="715">
    <w:name w:val="xl166"/>
    <w:basedOn w:val="1"/>
    <w:uiPriority w:val="0"/>
    <w:pPr>
      <w:widowControl/>
      <w:pBdr>
        <w:top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6">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7">
    <w:name w:val="xl16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s="宋体"/>
      <w:spacing w:val="4"/>
      <w:kern w:val="0"/>
      <w:sz w:val="20"/>
      <w:szCs w:val="20"/>
    </w:rPr>
  </w:style>
  <w:style w:type="paragraph" w:customStyle="1" w:styleId="718">
    <w:name w:val="xl16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19">
    <w:name w:val="xl170"/>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cs="宋体"/>
      <w:spacing w:val="4"/>
      <w:kern w:val="0"/>
      <w:sz w:val="20"/>
      <w:szCs w:val="20"/>
    </w:rPr>
  </w:style>
  <w:style w:type="paragraph" w:customStyle="1" w:styleId="720">
    <w:name w:val="xl171"/>
    <w:basedOn w:val="1"/>
    <w:uiPriority w:val="0"/>
    <w:pPr>
      <w:widowControl/>
      <w:pBdr>
        <w:left w:val="single" w:color="auto" w:sz="4" w:space="0"/>
        <w:right w:val="single" w:color="auto" w:sz="4" w:space="0"/>
      </w:pBdr>
      <w:spacing w:before="100" w:beforeAutospacing="1" w:after="100" w:afterAutospacing="1"/>
      <w:jc w:val="left"/>
    </w:pPr>
    <w:rPr>
      <w:rFonts w:eastAsia="宋体" w:cs="宋体"/>
      <w:spacing w:val="4"/>
      <w:kern w:val="0"/>
      <w:sz w:val="20"/>
      <w:szCs w:val="20"/>
    </w:rPr>
  </w:style>
  <w:style w:type="paragraph" w:customStyle="1" w:styleId="721">
    <w:name w:val="xl172"/>
    <w:basedOn w:val="1"/>
    <w:uiPriority w:val="0"/>
    <w:pPr>
      <w:widowControl/>
      <w:pBdr>
        <w:left w:val="single" w:color="auto" w:sz="4" w:space="0"/>
        <w:bottom w:val="single" w:color="auto" w:sz="4" w:space="0"/>
      </w:pBdr>
      <w:spacing w:before="100" w:beforeAutospacing="1" w:after="100" w:afterAutospacing="1"/>
      <w:jc w:val="center"/>
    </w:pPr>
    <w:rPr>
      <w:rFonts w:eastAsia="宋体" w:cs="宋体"/>
      <w:spacing w:val="4"/>
      <w:kern w:val="0"/>
      <w:sz w:val="20"/>
      <w:szCs w:val="20"/>
    </w:rPr>
  </w:style>
  <w:style w:type="paragraph" w:customStyle="1" w:styleId="722">
    <w:name w:val="xl173"/>
    <w:basedOn w:val="1"/>
    <w:uiPriority w:val="0"/>
    <w:pPr>
      <w:widowControl/>
      <w:pBdr>
        <w:bottom w:val="single" w:color="auto" w:sz="4" w:space="0"/>
        <w:right w:val="single" w:color="auto" w:sz="4" w:space="0"/>
      </w:pBdr>
      <w:spacing w:before="100" w:beforeAutospacing="1" w:after="100" w:afterAutospacing="1"/>
      <w:jc w:val="center"/>
    </w:pPr>
    <w:rPr>
      <w:rFonts w:eastAsia="宋体" w:cs="宋体"/>
      <w:spacing w:val="4"/>
      <w:kern w:val="0"/>
      <w:sz w:val="20"/>
      <w:szCs w:val="20"/>
    </w:rPr>
  </w:style>
  <w:style w:type="paragraph" w:customStyle="1" w:styleId="723">
    <w:name w:val="Char1 Char Char Char Char Char Char Char Char Char Char Char1 Char Char Char Char Char Char Char Char Char Char1"/>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24">
    <w:name w:val="Char Char Char Char2"/>
    <w:basedOn w:val="25"/>
    <w:semiHidden/>
    <w:uiPriority w:val="0"/>
    <w:pPr>
      <w:tabs>
        <w:tab w:val="left" w:pos="1919"/>
      </w:tabs>
      <w:adjustRightInd w:val="0"/>
      <w:spacing w:line="436" w:lineRule="exact"/>
      <w:ind w:left="357" w:leftChars="-7" w:firstLine="200" w:firstLineChars="200"/>
      <w:jc w:val="left"/>
      <w:outlineLvl w:val="3"/>
    </w:pPr>
    <w:rPr>
      <w:rFonts w:ascii="Tahoma" w:hAnsi="Tahoma" w:eastAsia="黑体"/>
      <w:b/>
      <w:spacing w:val="4"/>
      <w:sz w:val="24"/>
    </w:rPr>
  </w:style>
  <w:style w:type="paragraph" w:customStyle="1" w:styleId="725">
    <w:name w:val="Char Char Char Char Char Char Char Char Char Char1"/>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26">
    <w:name w:val="Char Char Char Char Char Char Char Char Char Char Char Char Char1"/>
    <w:basedOn w:val="1"/>
    <w:uiPriority w:val="0"/>
    <w:rPr>
      <w:rFonts w:eastAsia="宋体" w:cs="Times New Roman"/>
      <w:spacing w:val="4"/>
      <w:szCs w:val="24"/>
    </w:rPr>
  </w:style>
  <w:style w:type="paragraph" w:customStyle="1" w:styleId="727">
    <w:name w:val="Char11"/>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28">
    <w:name w:val="Char21"/>
    <w:basedOn w:val="1"/>
    <w:semiHidden/>
    <w:uiPriority w:val="0"/>
    <w:pPr>
      <w:widowControl/>
      <w:spacing w:after="160" w:line="240" w:lineRule="exact"/>
      <w:ind w:firstLine="480"/>
      <w:jc w:val="left"/>
    </w:pPr>
    <w:rPr>
      <w:rFonts w:eastAsia="宋体" w:cs="Times New Roman"/>
      <w:spacing w:val="14"/>
      <w:kern w:val="0"/>
      <w:szCs w:val="24"/>
    </w:rPr>
  </w:style>
  <w:style w:type="paragraph" w:customStyle="1" w:styleId="729">
    <w:name w:val="Char3"/>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30">
    <w:name w:val="Char Char Char3"/>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31">
    <w:name w:val="Char4 Char Char Char"/>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32">
    <w:name w:val="项目编号"/>
    <w:basedOn w:val="1"/>
    <w:next w:val="1"/>
    <w:uiPriority w:val="0"/>
    <w:pPr>
      <w:numPr>
        <w:ilvl w:val="0"/>
        <w:numId w:val="32"/>
      </w:numPr>
      <w:adjustRightInd w:val="0"/>
      <w:snapToGrid w:val="0"/>
      <w:spacing w:before="100" w:beforeAutospacing="1"/>
      <w:jc w:val="left"/>
    </w:pPr>
    <w:rPr>
      <w:rFonts w:eastAsia="宋体" w:cs="Times New Roman"/>
      <w:b/>
      <w:bCs/>
      <w:spacing w:val="4"/>
      <w:szCs w:val="24"/>
    </w:rPr>
  </w:style>
  <w:style w:type="character" w:customStyle="1" w:styleId="733">
    <w:name w:val="样式 我的正文 + 首行缩进:  2 字符1 Char Char Char Char Char"/>
    <w:link w:val="734"/>
    <w:locked/>
    <w:uiPriority w:val="0"/>
    <w:rPr>
      <w:rFonts w:ascii="宋体" w:hAnsi="宋体" w:cs="宋体"/>
      <w:sz w:val="24"/>
    </w:rPr>
  </w:style>
  <w:style w:type="paragraph" w:customStyle="1" w:styleId="734">
    <w:name w:val="样式 我的正文 + 首行缩进:  2 字符1 Char Char Char Char"/>
    <w:basedOn w:val="1"/>
    <w:link w:val="733"/>
    <w:qFormat/>
    <w:uiPriority w:val="0"/>
    <w:pPr>
      <w:widowControl/>
      <w:overflowPunct w:val="0"/>
      <w:spacing w:line="460" w:lineRule="exact"/>
      <w:ind w:firstLine="480"/>
      <w:jc w:val="left"/>
    </w:pPr>
    <w:rPr>
      <w:rFonts w:ascii="宋体" w:hAnsi="宋体" w:cs="宋体"/>
    </w:rPr>
  </w:style>
  <w:style w:type="paragraph" w:customStyle="1" w:styleId="735">
    <w:name w:val="样式 标题 5标题 5XW标题 5 Char标题1.1.1.1.1H5 + 加粗"/>
    <w:basedOn w:val="7"/>
    <w:uiPriority w:val="0"/>
    <w:pPr>
      <w:keepNext/>
      <w:keepLines/>
      <w:widowControl/>
      <w:numPr>
        <w:ilvl w:val="4"/>
        <w:numId w:val="33"/>
      </w:numPr>
      <w:adjustRightInd w:val="0"/>
      <w:snapToGrid w:val="0"/>
      <w:spacing w:before="100" w:beforeAutospacing="1" w:after="100" w:afterAutospacing="1" w:line="240" w:lineRule="auto"/>
      <w:jc w:val="left"/>
    </w:pPr>
    <w:rPr>
      <w:rFonts w:eastAsia="仿宋_GB2312" w:cs="Times New Roman"/>
      <w:b w:val="0"/>
      <w:bCs/>
      <w:spacing w:val="4"/>
      <w:kern w:val="0"/>
      <w:szCs w:val="20"/>
    </w:rPr>
  </w:style>
  <w:style w:type="character" w:customStyle="1" w:styleId="736">
    <w:name w:val="gyy正文文字 Char1"/>
    <w:link w:val="737"/>
    <w:locked/>
    <w:uiPriority w:val="0"/>
    <w:rPr>
      <w:rFonts w:ascii="宋体" w:hAnsi="宋体" w:cs="宋体"/>
      <w:color w:val="000000"/>
      <w:sz w:val="24"/>
      <w:szCs w:val="24"/>
    </w:rPr>
  </w:style>
  <w:style w:type="paragraph" w:customStyle="1" w:styleId="737">
    <w:name w:val="gyy正文文字"/>
    <w:basedOn w:val="1"/>
    <w:link w:val="736"/>
    <w:uiPriority w:val="0"/>
    <w:pPr>
      <w:ind w:firstLine="471"/>
    </w:pPr>
    <w:rPr>
      <w:rFonts w:ascii="宋体" w:hAnsi="宋体" w:cs="宋体"/>
      <w:color w:val="000000"/>
      <w:szCs w:val="24"/>
    </w:rPr>
  </w:style>
  <w:style w:type="paragraph" w:customStyle="1" w:styleId="738">
    <w:name w:val="样式9"/>
    <w:basedOn w:val="7"/>
    <w:uiPriority w:val="0"/>
    <w:pPr>
      <w:keepNext/>
      <w:keepLines/>
      <w:widowControl/>
      <w:adjustRightInd w:val="0"/>
      <w:snapToGrid w:val="0"/>
      <w:spacing w:before="100" w:beforeAutospacing="1" w:after="100" w:afterAutospacing="1" w:line="240" w:lineRule="auto"/>
      <w:ind w:firstLine="198"/>
      <w:jc w:val="left"/>
    </w:pPr>
    <w:rPr>
      <w:rFonts w:eastAsia="仿宋_GB2312" w:cs="Times New Roman"/>
      <w:b w:val="0"/>
      <w:spacing w:val="4"/>
      <w:kern w:val="0"/>
      <w:szCs w:val="20"/>
    </w:rPr>
  </w:style>
  <w:style w:type="paragraph" w:customStyle="1" w:styleId="739">
    <w:name w:val="样式11"/>
    <w:basedOn w:val="7"/>
    <w:uiPriority w:val="0"/>
    <w:pPr>
      <w:keepNext/>
      <w:keepLines/>
      <w:widowControl/>
      <w:adjustRightInd w:val="0"/>
      <w:snapToGrid w:val="0"/>
      <w:spacing w:before="100" w:beforeAutospacing="1" w:after="100" w:afterAutospacing="1" w:line="240" w:lineRule="auto"/>
      <w:ind w:firstLine="198"/>
      <w:jc w:val="left"/>
    </w:pPr>
    <w:rPr>
      <w:rFonts w:eastAsia="仿宋_GB2312" w:cs="Times New Roman"/>
      <w:b w:val="0"/>
      <w:spacing w:val="4"/>
      <w:kern w:val="0"/>
      <w:szCs w:val="20"/>
    </w:rPr>
  </w:style>
  <w:style w:type="paragraph" w:customStyle="1" w:styleId="740">
    <w:name w:val="样式12"/>
    <w:basedOn w:val="7"/>
    <w:uiPriority w:val="0"/>
    <w:pPr>
      <w:keepNext/>
      <w:keepLines/>
      <w:widowControl/>
      <w:adjustRightInd w:val="0"/>
      <w:snapToGrid w:val="0"/>
      <w:spacing w:before="100" w:beforeAutospacing="1" w:after="100" w:afterAutospacing="1" w:line="240" w:lineRule="auto"/>
      <w:ind w:firstLine="198"/>
      <w:jc w:val="left"/>
    </w:pPr>
    <w:rPr>
      <w:rFonts w:eastAsia="仿宋_GB2312" w:cs="Times New Roman"/>
      <w:b w:val="0"/>
      <w:spacing w:val="4"/>
      <w:kern w:val="0"/>
      <w:szCs w:val="20"/>
    </w:rPr>
  </w:style>
  <w:style w:type="paragraph" w:customStyle="1" w:styleId="741">
    <w:name w:val="样式13"/>
    <w:basedOn w:val="7"/>
    <w:uiPriority w:val="0"/>
    <w:pPr>
      <w:keepNext/>
      <w:keepLines/>
      <w:widowControl/>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42">
    <w:name w:val="样式14"/>
    <w:basedOn w:val="7"/>
    <w:uiPriority w:val="0"/>
    <w:pPr>
      <w:keepNext/>
      <w:keepLines/>
      <w:widowControl/>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43">
    <w:name w:val="样式15"/>
    <w:basedOn w:val="7"/>
    <w:uiPriority w:val="0"/>
    <w:pPr>
      <w:keepNext/>
      <w:keepLines/>
      <w:widowControl/>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44">
    <w:name w:val="样式 标题 3标题 3 Char1 Char Char Char Char Char Char Char Char Char...1"/>
    <w:basedOn w:val="5"/>
    <w:uiPriority w:val="0"/>
    <w:pPr>
      <w:numPr>
        <w:ilvl w:val="0"/>
        <w:numId w:val="0"/>
      </w:numPr>
      <w:adjustRightInd w:val="0"/>
      <w:ind w:left="889" w:hanging="889"/>
      <w:jc w:val="left"/>
    </w:pPr>
    <w:rPr>
      <w:rFonts w:ascii="Arial" w:hAnsi="Arial" w:cs="Times New Roman"/>
      <w:b/>
      <w:color w:val="0000FF"/>
      <w:spacing w:val="14"/>
      <w:kern w:val="0"/>
      <w:szCs w:val="28"/>
    </w:rPr>
  </w:style>
  <w:style w:type="paragraph" w:customStyle="1" w:styleId="745">
    <w:name w:val="样式 页眉 +"/>
    <w:basedOn w:val="50"/>
    <w:uiPriority w:val="0"/>
    <w:pPr>
      <w:pBdr>
        <w:bottom w:val="thickThinSmallGap" w:color="auto" w:sz="12" w:space="1"/>
      </w:pBdr>
      <w:adjustRightInd w:val="0"/>
      <w:spacing w:before="80" w:line="440" w:lineRule="atLeast"/>
    </w:pPr>
    <w:rPr>
      <w:rFonts w:hint="eastAsia" w:eastAsia="宋体" w:cs="Times New Roman"/>
      <w:spacing w:val="4"/>
      <w:kern w:val="0"/>
    </w:rPr>
  </w:style>
  <w:style w:type="paragraph" w:customStyle="1" w:styleId="746">
    <w:name w:val="样式18"/>
    <w:basedOn w:val="554"/>
    <w:qFormat/>
    <w:uiPriority w:val="0"/>
    <w:pPr>
      <w:numPr>
        <w:numId w:val="34"/>
      </w:numPr>
      <w:tabs>
        <w:tab w:val="left" w:pos="1008"/>
        <w:tab w:val="left" w:pos="1086"/>
        <w:tab w:val="left" w:pos="2596"/>
        <w:tab w:val="left" w:pos="2700"/>
      </w:tabs>
      <w:ind w:left="899" w:hanging="1008"/>
    </w:pPr>
  </w:style>
  <w:style w:type="character" w:customStyle="1" w:styleId="747">
    <w:name w:val="样式21 Char"/>
    <w:link w:val="748"/>
    <w:locked/>
    <w:uiPriority w:val="0"/>
    <w:rPr>
      <w:rFonts w:eastAsia="仿宋_GB2312"/>
      <w:sz w:val="28"/>
    </w:rPr>
  </w:style>
  <w:style w:type="paragraph" w:customStyle="1" w:styleId="748">
    <w:name w:val="样式21"/>
    <w:basedOn w:val="558"/>
    <w:link w:val="747"/>
    <w:uiPriority w:val="0"/>
    <w:pPr>
      <w:numPr>
        <w:numId w:val="35"/>
      </w:numPr>
    </w:pPr>
    <w:rPr>
      <w:rFonts w:eastAsia="仿宋_GB2312"/>
      <w:sz w:val="28"/>
    </w:rPr>
  </w:style>
  <w:style w:type="character" w:customStyle="1" w:styleId="749">
    <w:name w:val="样式22 Char"/>
    <w:link w:val="750"/>
    <w:locked/>
    <w:uiPriority w:val="0"/>
    <w:rPr>
      <w:rFonts w:ascii="仿宋_GB2312" w:eastAsia="仿宋_GB2312"/>
      <w:sz w:val="28"/>
    </w:rPr>
  </w:style>
  <w:style w:type="paragraph" w:customStyle="1" w:styleId="750">
    <w:name w:val="样式22"/>
    <w:basedOn w:val="748"/>
    <w:link w:val="749"/>
    <w:uiPriority w:val="0"/>
    <w:pPr>
      <w:numPr>
        <w:ilvl w:val="0"/>
        <w:numId w:val="0"/>
      </w:numPr>
    </w:pPr>
    <w:rPr>
      <w:rFonts w:ascii="仿宋_GB2312"/>
    </w:rPr>
  </w:style>
  <w:style w:type="character" w:customStyle="1" w:styleId="751">
    <w:name w:val="样式24 Char"/>
    <w:link w:val="752"/>
    <w:locked/>
    <w:uiPriority w:val="0"/>
    <w:rPr>
      <w:rFonts w:ascii="仿宋_GB2312" w:eastAsia="仿宋_GB2312"/>
      <w:sz w:val="28"/>
    </w:rPr>
  </w:style>
  <w:style w:type="paragraph" w:customStyle="1" w:styleId="752">
    <w:name w:val="样式24"/>
    <w:basedOn w:val="560"/>
    <w:link w:val="751"/>
    <w:qFormat/>
    <w:uiPriority w:val="0"/>
    <w:pPr>
      <w:numPr>
        <w:ilvl w:val="0"/>
        <w:numId w:val="0"/>
      </w:numPr>
    </w:pPr>
    <w:rPr>
      <w:rFonts w:ascii="仿宋_GB2312"/>
    </w:rPr>
  </w:style>
  <w:style w:type="paragraph" w:customStyle="1" w:styleId="753">
    <w:name w:val="样式26"/>
    <w:basedOn w:val="560"/>
    <w:uiPriority w:val="0"/>
    <w:pPr>
      <w:numPr>
        <w:numId w:val="36"/>
      </w:numPr>
      <w:tabs>
        <w:tab w:val="left" w:pos="1008"/>
        <w:tab w:val="left" w:pos="1365"/>
        <w:tab w:val="clear" w:pos="907"/>
      </w:tabs>
      <w:ind w:left="1008" w:hanging="1008"/>
    </w:pPr>
  </w:style>
  <w:style w:type="paragraph" w:customStyle="1" w:styleId="754">
    <w:name w:val="样式27"/>
    <w:basedOn w:val="753"/>
    <w:uiPriority w:val="0"/>
    <w:pPr>
      <w:numPr>
        <w:numId w:val="37"/>
      </w:numPr>
      <w:tabs>
        <w:tab w:val="left" w:pos="907"/>
      </w:tabs>
      <w:ind w:left="1008" w:hanging="1008"/>
    </w:pPr>
  </w:style>
  <w:style w:type="paragraph" w:customStyle="1" w:styleId="755">
    <w:name w:val="样式28"/>
    <w:basedOn w:val="7"/>
    <w:qFormat/>
    <w:uiPriority w:val="0"/>
    <w:pPr>
      <w:keepNext/>
      <w:keepLines/>
      <w:widowControl/>
      <w:numPr>
        <w:ilvl w:val="4"/>
        <w:numId w:val="38"/>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56">
    <w:name w:val="样式29"/>
    <w:basedOn w:val="735"/>
    <w:uiPriority w:val="0"/>
    <w:pPr>
      <w:numPr>
        <w:numId w:val="39"/>
      </w:numPr>
      <w:tabs>
        <w:tab w:val="left" w:pos="907"/>
      </w:tabs>
    </w:pPr>
  </w:style>
  <w:style w:type="paragraph" w:customStyle="1" w:styleId="757">
    <w:name w:val="样式30"/>
    <w:basedOn w:val="756"/>
    <w:uiPriority w:val="0"/>
    <w:pPr>
      <w:numPr>
        <w:numId w:val="40"/>
      </w:numPr>
    </w:pPr>
  </w:style>
  <w:style w:type="paragraph" w:customStyle="1" w:styleId="758">
    <w:name w:val="样式31"/>
    <w:basedOn w:val="7"/>
    <w:uiPriority w:val="0"/>
    <w:pPr>
      <w:keepNext/>
      <w:keepLines/>
      <w:widowControl/>
      <w:numPr>
        <w:ilvl w:val="4"/>
        <w:numId w:val="41"/>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59">
    <w:name w:val="样式32"/>
    <w:basedOn w:val="7"/>
    <w:uiPriority w:val="0"/>
    <w:pPr>
      <w:keepNext/>
      <w:keepLines/>
      <w:widowControl/>
      <w:numPr>
        <w:ilvl w:val="4"/>
        <w:numId w:val="42"/>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0">
    <w:name w:val="样式33"/>
    <w:basedOn w:val="7"/>
    <w:uiPriority w:val="0"/>
    <w:pPr>
      <w:keepNext/>
      <w:keepLines/>
      <w:widowControl/>
      <w:numPr>
        <w:ilvl w:val="4"/>
        <w:numId w:val="43"/>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1">
    <w:name w:val="样式34"/>
    <w:basedOn w:val="7"/>
    <w:uiPriority w:val="0"/>
    <w:pPr>
      <w:keepNext/>
      <w:keepLines/>
      <w:widowControl/>
      <w:numPr>
        <w:ilvl w:val="4"/>
        <w:numId w:val="44"/>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2">
    <w:name w:val="样式35"/>
    <w:basedOn w:val="7"/>
    <w:uiPriority w:val="0"/>
    <w:pPr>
      <w:keepNext/>
      <w:keepLines/>
      <w:widowControl/>
      <w:numPr>
        <w:ilvl w:val="4"/>
        <w:numId w:val="45"/>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3">
    <w:name w:val="样式36"/>
    <w:basedOn w:val="7"/>
    <w:uiPriority w:val="0"/>
    <w:pPr>
      <w:keepNext/>
      <w:keepLines/>
      <w:widowControl/>
      <w:numPr>
        <w:ilvl w:val="4"/>
        <w:numId w:val="46"/>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4">
    <w:name w:val="样式37"/>
    <w:basedOn w:val="7"/>
    <w:uiPriority w:val="0"/>
    <w:pPr>
      <w:keepNext/>
      <w:keepLines/>
      <w:widowControl/>
      <w:numPr>
        <w:ilvl w:val="4"/>
        <w:numId w:val="47"/>
      </w:numPr>
      <w:adjustRightInd w:val="0"/>
      <w:snapToGrid w:val="0"/>
      <w:spacing w:before="100" w:beforeAutospacing="1" w:after="100" w:afterAutospacing="1" w:line="240" w:lineRule="auto"/>
      <w:jc w:val="left"/>
    </w:pPr>
    <w:rPr>
      <w:rFonts w:eastAsia="仿宋_GB2312" w:cs="Times New Roman"/>
      <w:b w:val="0"/>
      <w:spacing w:val="4"/>
      <w:kern w:val="0"/>
      <w:szCs w:val="20"/>
    </w:rPr>
  </w:style>
  <w:style w:type="paragraph" w:customStyle="1" w:styleId="765">
    <w:name w:val="样式 目录 1目录1XWXW目录 1一、水库淹没区概况 + 行距: 固定值 19 磅"/>
    <w:basedOn w:val="52"/>
    <w:uiPriority w:val="0"/>
    <w:pPr>
      <w:tabs>
        <w:tab w:val="clear" w:pos="420"/>
      </w:tabs>
      <w:adjustRightInd w:val="0"/>
      <w:spacing w:before="100" w:beforeAutospacing="1" w:line="380" w:lineRule="exact"/>
      <w:ind w:firstLine="200" w:firstLineChars="200"/>
    </w:pPr>
    <w:rPr>
      <w:rFonts w:ascii="Arial" w:hAnsi="Arial" w:eastAsia="宋体" w:cs="宋体"/>
      <w:b/>
      <w:bCs/>
      <w:caps/>
      <w:spacing w:val="4"/>
      <w:kern w:val="0"/>
      <w:szCs w:val="20"/>
    </w:rPr>
  </w:style>
  <w:style w:type="character" w:customStyle="1" w:styleId="766">
    <w:name w:val="标题 3 Char Char2"/>
    <w:uiPriority w:val="0"/>
    <w:rPr>
      <w:rFonts w:hint="default" w:ascii="Arial" w:hAnsi="Arial" w:eastAsia="黑体" w:cs="Arial"/>
      <w:kern w:val="2"/>
      <w:sz w:val="28"/>
      <w:szCs w:val="32"/>
      <w:lang w:val="en-US" w:eastAsia="zh-CN" w:bidi="ar-SA"/>
    </w:rPr>
  </w:style>
  <w:style w:type="character" w:customStyle="1" w:styleId="767">
    <w:name w:val="需要修改 Char1"/>
    <w:uiPriority w:val="0"/>
    <w:rPr>
      <w:rFonts w:hint="eastAsia" w:ascii="宋体" w:hAnsi="宋体" w:eastAsia="仿宋_GB2312"/>
      <w:b/>
      <w:color w:val="FF0000"/>
      <w:spacing w:val="4"/>
      <w:kern w:val="2"/>
      <w:sz w:val="24"/>
      <w:szCs w:val="28"/>
      <w:lang w:val="en-US" w:eastAsia="zh-CN" w:bidi="ar-SA"/>
    </w:rPr>
  </w:style>
  <w:style w:type="character" w:customStyle="1" w:styleId="768">
    <w:name w:val="图表标题 Char Char1"/>
    <w:uiPriority w:val="0"/>
    <w:rPr>
      <w:rFonts w:hint="default" w:ascii="Times New Roman" w:hAnsi="Times New Roman" w:eastAsia="黑体" w:cs="Arial"/>
      <w:kern w:val="2"/>
      <w:sz w:val="24"/>
      <w:szCs w:val="28"/>
      <w:lang w:val="en-US" w:eastAsia="zh-CN" w:bidi="ar-SA"/>
    </w:rPr>
  </w:style>
  <w:style w:type="character" w:customStyle="1" w:styleId="769">
    <w:name w:val="Char Char4"/>
    <w:uiPriority w:val="0"/>
    <w:rPr>
      <w:rFonts w:hint="default" w:ascii="Arial" w:hAnsi="Arial" w:eastAsia="黑体" w:cs="Arial"/>
      <w:kern w:val="2"/>
      <w:sz w:val="30"/>
      <w:szCs w:val="32"/>
      <w:lang w:val="en-US" w:eastAsia="zh-CN" w:bidi="ar-SA"/>
    </w:rPr>
  </w:style>
  <w:style w:type="character" w:customStyle="1" w:styleId="770">
    <w:name w:val="Cha Char"/>
    <w:uiPriority w:val="0"/>
    <w:rPr>
      <w:rFonts w:hint="default" w:ascii="Arial" w:hAnsi="Arial" w:eastAsia="黑体" w:cs="Arial"/>
      <w:kern w:val="44"/>
      <w:sz w:val="32"/>
      <w:szCs w:val="36"/>
      <w:lang w:val="en-US" w:eastAsia="zh-CN" w:bidi="ar-SA"/>
    </w:rPr>
  </w:style>
  <w:style w:type="character" w:customStyle="1" w:styleId="771">
    <w:name w:val="4级标 Char"/>
    <w:uiPriority w:val="0"/>
    <w:rPr>
      <w:rFonts w:hint="eastAsia" w:ascii="仿宋_GB2312" w:eastAsia="仿宋_GB2312"/>
      <w:b/>
      <w:kern w:val="2"/>
      <w:sz w:val="28"/>
      <w:szCs w:val="28"/>
      <w:lang w:val="en-US" w:eastAsia="zh-CN" w:bidi="ar-SA"/>
    </w:rPr>
  </w:style>
  <w:style w:type="character" w:customStyle="1" w:styleId="772">
    <w:name w:val="H22 Char"/>
    <w:uiPriority w:val="0"/>
    <w:rPr>
      <w:rFonts w:hint="default" w:ascii="Arial" w:hAnsi="Arial" w:eastAsia="黑体" w:cs="Arial"/>
      <w:kern w:val="2"/>
      <w:sz w:val="30"/>
      <w:szCs w:val="32"/>
      <w:lang w:val="en-US" w:eastAsia="zh-CN" w:bidi="ar-SA"/>
    </w:rPr>
  </w:style>
  <w:style w:type="character" w:customStyle="1" w:styleId="773">
    <w:name w:val="需要修改 Char Char1"/>
    <w:uiPriority w:val="0"/>
    <w:rPr>
      <w:rFonts w:hint="eastAsia" w:ascii="宋体" w:hAnsi="宋体" w:eastAsia="宋体"/>
      <w:color w:val="FF0000"/>
      <w:spacing w:val="4"/>
      <w:kern w:val="2"/>
      <w:sz w:val="24"/>
      <w:szCs w:val="28"/>
      <w:lang w:val="en-US" w:eastAsia="zh-CN" w:bidi="ar-SA"/>
    </w:rPr>
  </w:style>
  <w:style w:type="character" w:customStyle="1" w:styleId="774">
    <w:name w:val="正文缩进 Char Cha Char"/>
    <w:qFormat/>
    <w:uiPriority w:val="0"/>
    <w:rPr>
      <w:rFonts w:hint="eastAsia" w:ascii="仿宋_GB2312" w:eastAsia="仿宋_GB2312"/>
      <w:sz w:val="28"/>
      <w:lang w:val="en-US" w:eastAsia="zh-CN" w:bidi="ar-SA"/>
    </w:rPr>
  </w:style>
  <w:style w:type="character" w:customStyle="1" w:styleId="775">
    <w:name w:val="页脚2 Char Char"/>
    <w:uiPriority w:val="0"/>
    <w:rPr>
      <w:sz w:val="18"/>
    </w:rPr>
  </w:style>
  <w:style w:type="character" w:customStyle="1" w:styleId="776">
    <w:name w:val="HTML 预设格式 Char1"/>
    <w:uiPriority w:val="0"/>
    <w:rPr>
      <w:rFonts w:hint="default" w:ascii="Courier New" w:hAnsi="Courier New" w:cs="Courier New"/>
      <w:color w:val="000000"/>
      <w:kern w:val="2"/>
    </w:rPr>
  </w:style>
  <w:style w:type="character" w:customStyle="1" w:styleId="777">
    <w:name w:val="注释标题 Char1"/>
    <w:uiPriority w:val="0"/>
    <w:rPr>
      <w:rFonts w:hint="eastAsia" w:ascii="宋体" w:hAnsi="宋体" w:eastAsia="宋体"/>
      <w:color w:val="000000"/>
      <w:kern w:val="2"/>
      <w:sz w:val="21"/>
      <w:szCs w:val="21"/>
    </w:rPr>
  </w:style>
  <w:style w:type="character" w:customStyle="1" w:styleId="778">
    <w:name w:val="封面"/>
    <w:uiPriority w:val="0"/>
    <w:rPr>
      <w:rFonts w:hint="eastAsia" w:ascii="黑体" w:hAnsi="Verdana" w:eastAsia="黑体"/>
      <w:b/>
      <w:sz w:val="32"/>
      <w:lang w:val="en-US" w:eastAsia="en-US" w:bidi="ar-SA"/>
    </w:rPr>
  </w:style>
  <w:style w:type="character" w:customStyle="1" w:styleId="779">
    <w:name w:val="正文1 Char Char1"/>
    <w:semiHidden/>
    <w:uiPriority w:val="0"/>
    <w:rPr>
      <w:rFonts w:hint="eastAsia" w:ascii="宋体" w:hAnsi="宋体" w:eastAsia="仿宋_GB2312"/>
      <w:b/>
      <w:spacing w:val="14"/>
      <w:kern w:val="2"/>
      <w:sz w:val="24"/>
      <w:szCs w:val="24"/>
      <w:lang w:val="en-US" w:eastAsia="zh-CN" w:bidi="ar-SA"/>
    </w:rPr>
  </w:style>
  <w:style w:type="character" w:customStyle="1" w:styleId="780">
    <w:name w:val="标题 3（石） Char Char"/>
    <w:uiPriority w:val="0"/>
    <w:rPr>
      <w:rFonts w:hint="default" w:ascii="Arial" w:hAnsi="Arial" w:eastAsia="黑体" w:cs="Arial"/>
      <w:b/>
      <w:kern w:val="2"/>
      <w:sz w:val="28"/>
      <w:szCs w:val="32"/>
      <w:lang w:val="en-US" w:eastAsia="zh-CN" w:bidi="ar-SA"/>
    </w:rPr>
  </w:style>
  <w:style w:type="character" w:customStyle="1" w:styleId="781">
    <w:name w:val="标题 4（石） Char Char"/>
    <w:uiPriority w:val="0"/>
    <w:rPr>
      <w:rFonts w:hint="default" w:ascii="Verdana" w:hAnsi="Verdana" w:eastAsia="仿宋_GB2312"/>
      <w:b/>
      <w:kern w:val="2"/>
      <w:sz w:val="28"/>
      <w:szCs w:val="28"/>
      <w:lang w:val="en-US" w:eastAsia="zh-CN" w:bidi="ar-SA"/>
    </w:rPr>
  </w:style>
  <w:style w:type="character" w:customStyle="1" w:styleId="782">
    <w:name w:val="页脚2 Char Char1"/>
    <w:uiPriority w:val="0"/>
    <w:rPr>
      <w:rFonts w:hint="eastAsia" w:ascii="宋体" w:hAnsi="宋体" w:eastAsia="宋体"/>
      <w:color w:val="000000"/>
      <w:kern w:val="2"/>
      <w:sz w:val="18"/>
      <w:szCs w:val="18"/>
      <w:lang w:val="en-US" w:eastAsia="zh-CN" w:bidi="ar-SA"/>
    </w:rPr>
  </w:style>
  <w:style w:type="paragraph" w:customStyle="1" w:styleId="783">
    <w:name w:val="样式 样式 样式 样式 首行缩进:  2 字符 + + 首行缩进:  2 字符 + Times New Roman 四号 首..."/>
    <w:basedOn w:val="588"/>
    <w:uiPriority w:val="0"/>
    <w:pPr>
      <w:ind w:firstLine="528"/>
    </w:pPr>
    <w:rPr>
      <w:spacing w:val="12"/>
    </w:rPr>
  </w:style>
  <w:style w:type="character" w:customStyle="1" w:styleId="784">
    <w:name w:val="Char Char26"/>
    <w:semiHidden/>
    <w:uiPriority w:val="0"/>
    <w:rPr>
      <w:rFonts w:ascii="宋体" w:hAnsi="宋体" w:eastAsia="宋体"/>
      <w:color w:val="000000"/>
      <w:kern w:val="2"/>
      <w:sz w:val="21"/>
      <w:szCs w:val="21"/>
      <w:lang w:val="en-US" w:eastAsia="zh-CN" w:bidi="ar-SA"/>
    </w:rPr>
  </w:style>
  <w:style w:type="character" w:customStyle="1" w:styleId="785">
    <w:name w:val="Char Char24"/>
    <w:uiPriority w:val="0"/>
    <w:rPr>
      <w:rFonts w:ascii="宋体" w:hAnsi="宋体"/>
      <w:color w:val="000000"/>
      <w:kern w:val="2"/>
      <w:sz w:val="21"/>
      <w:szCs w:val="21"/>
    </w:rPr>
  </w:style>
  <w:style w:type="character" w:customStyle="1" w:styleId="786">
    <w:name w:val="页脚2 Char Char2"/>
    <w:uiPriority w:val="0"/>
    <w:rPr>
      <w:rFonts w:ascii="宋体" w:hAnsi="宋体"/>
      <w:color w:val="000000"/>
      <w:kern w:val="2"/>
      <w:sz w:val="18"/>
      <w:szCs w:val="18"/>
    </w:rPr>
  </w:style>
  <w:style w:type="paragraph" w:customStyle="1" w:styleId="787">
    <w:name w:val="样式 样式 样式 小四 首行缩进:  2 字符 行距: 固定值 25 磅 + 首行缩进:  2 字符 + 首行缩进:  2 字符"/>
    <w:basedOn w:val="1"/>
    <w:uiPriority w:val="0"/>
    <w:pPr>
      <w:spacing w:line="500" w:lineRule="exact"/>
    </w:pPr>
    <w:rPr>
      <w:rFonts w:eastAsia="宋体" w:cs="宋体"/>
      <w:spacing w:val="4"/>
      <w:szCs w:val="20"/>
    </w:rPr>
  </w:style>
  <w:style w:type="paragraph" w:customStyle="1" w:styleId="788">
    <w:name w:val="卢军"/>
    <w:basedOn w:val="1"/>
    <w:link w:val="789"/>
    <w:uiPriority w:val="0"/>
    <w:pPr>
      <w:ind w:firstLine="523" w:firstLineChars="218"/>
    </w:pPr>
    <w:rPr>
      <w:rFonts w:eastAsia="宋体" w:cs="宋体"/>
      <w:spacing w:val="4"/>
      <w:kern w:val="0"/>
      <w:szCs w:val="20"/>
    </w:rPr>
  </w:style>
  <w:style w:type="character" w:customStyle="1" w:styleId="789">
    <w:name w:val="卢军 Char"/>
    <w:link w:val="788"/>
    <w:uiPriority w:val="0"/>
    <w:rPr>
      <w:rFonts w:ascii="Times New Roman" w:hAnsi="Times New Roman" w:eastAsia="宋体" w:cs="宋体"/>
      <w:spacing w:val="4"/>
      <w:kern w:val="0"/>
      <w:sz w:val="24"/>
      <w:szCs w:val="20"/>
    </w:rPr>
  </w:style>
  <w:style w:type="character" w:customStyle="1" w:styleId="790">
    <w:name w:val="标题 2-sw Char1"/>
    <w:uiPriority w:val="0"/>
    <w:rPr>
      <w:rFonts w:ascii="Arial" w:hAnsi="Arial" w:eastAsia="黑体"/>
      <w:kern w:val="2"/>
      <w:sz w:val="30"/>
      <w:szCs w:val="32"/>
      <w:lang w:val="en-US" w:eastAsia="zh-CN" w:bidi="ar-SA"/>
    </w:rPr>
  </w:style>
  <w:style w:type="character" w:customStyle="1" w:styleId="791">
    <w:name w:val="正文文本 (2)_"/>
    <w:link w:val="792"/>
    <w:uiPriority w:val="99"/>
    <w:rPr>
      <w:rFonts w:ascii="MingLiU" w:eastAsia="MingLiU" w:cs="MingLiU"/>
      <w:sz w:val="22"/>
      <w:shd w:val="clear" w:color="auto" w:fill="FFFFFF"/>
    </w:rPr>
  </w:style>
  <w:style w:type="paragraph" w:customStyle="1" w:styleId="792">
    <w:name w:val="正文文本 (2)"/>
    <w:basedOn w:val="1"/>
    <w:link w:val="791"/>
    <w:uiPriority w:val="99"/>
    <w:pPr>
      <w:shd w:val="clear" w:color="auto" w:fill="FFFFFF"/>
      <w:spacing w:before="240" w:line="466" w:lineRule="exact"/>
      <w:jc w:val="distribute"/>
    </w:pPr>
    <w:rPr>
      <w:rFonts w:ascii="MingLiU" w:eastAsia="MingLiU" w:cs="MingLiU" w:hAnsiTheme="minorHAnsi"/>
      <w:sz w:val="22"/>
    </w:rPr>
  </w:style>
  <w:style w:type="paragraph" w:customStyle="1" w:styleId="793">
    <w:name w:val="标题3采用"/>
    <w:basedOn w:val="5"/>
    <w:link w:val="794"/>
    <w:uiPriority w:val="0"/>
    <w:pPr>
      <w:numPr>
        <w:ilvl w:val="0"/>
        <w:numId w:val="0"/>
      </w:numPr>
      <w:jc w:val="left"/>
    </w:pPr>
    <w:rPr>
      <w:rFonts w:cs="Times New Roman"/>
      <w:szCs w:val="28"/>
    </w:rPr>
  </w:style>
  <w:style w:type="character" w:customStyle="1" w:styleId="794">
    <w:name w:val="标题3采用 Char"/>
    <w:link w:val="793"/>
    <w:uiPriority w:val="0"/>
    <w:rPr>
      <w:rFonts w:ascii="Times New Roman" w:hAnsi="Times New Roman" w:eastAsia="黑体" w:cs="Times New Roman"/>
      <w:bCs/>
      <w:sz w:val="28"/>
      <w:szCs w:val="28"/>
    </w:rPr>
  </w:style>
  <w:style w:type="character" w:customStyle="1" w:styleId="795">
    <w:name w:val="正文2 Char"/>
    <w:link w:val="796"/>
    <w:uiPriority w:val="0"/>
    <w:rPr>
      <w:sz w:val="24"/>
    </w:rPr>
  </w:style>
  <w:style w:type="paragraph" w:customStyle="1" w:styleId="796">
    <w:name w:val="正文2"/>
    <w:link w:val="795"/>
    <w:uiPriority w:val="0"/>
    <w:pPr>
      <w:spacing w:line="360" w:lineRule="auto"/>
      <w:ind w:firstLine="480" w:firstLineChars="200"/>
    </w:pPr>
    <w:rPr>
      <w:rFonts w:asciiTheme="minorHAnsi" w:hAnsiTheme="minorHAnsi" w:eastAsiaTheme="minorEastAsia" w:cstheme="minorBidi"/>
      <w:kern w:val="2"/>
      <w:sz w:val="24"/>
      <w:szCs w:val="22"/>
      <w:lang w:val="en-US" w:eastAsia="zh-CN" w:bidi="ar-SA"/>
    </w:rPr>
  </w:style>
  <w:style w:type="paragraph" w:customStyle="1" w:styleId="797">
    <w:name w:val="Char5"/>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798">
    <w:name w:val="Char1 Char Char Char1"/>
    <w:basedOn w:val="6"/>
    <w:next w:val="1"/>
    <w:uiPriority w:val="0"/>
    <w:pPr>
      <w:widowControl/>
      <w:numPr>
        <w:ilvl w:val="0"/>
        <w:numId w:val="0"/>
      </w:numPr>
      <w:tabs>
        <w:tab w:val="left" w:pos="360"/>
        <w:tab w:val="left" w:pos="864"/>
      </w:tabs>
      <w:spacing w:before="240" w:after="160" w:line="240" w:lineRule="exact"/>
      <w:ind w:left="851" w:hanging="851"/>
      <w:jc w:val="left"/>
    </w:pPr>
    <w:rPr>
      <w:rFonts w:ascii="Verdana" w:hAnsi="Verdana" w:eastAsia="仿宋_GB2312" w:cs="Times New Roman"/>
      <w:bCs w:val="0"/>
      <w:kern w:val="0"/>
      <w:szCs w:val="20"/>
      <w:lang w:eastAsia="en-US"/>
    </w:rPr>
  </w:style>
  <w:style w:type="paragraph" w:customStyle="1" w:styleId="799">
    <w:name w:val="Char13"/>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character" w:customStyle="1" w:styleId="800">
    <w:name w:val="Char Char6"/>
    <w:uiPriority w:val="0"/>
    <w:rPr>
      <w:rFonts w:ascii="宋体" w:hAnsi="宋体" w:eastAsia="宋体"/>
      <w:color w:val="000000"/>
      <w:kern w:val="2"/>
      <w:sz w:val="21"/>
      <w:szCs w:val="21"/>
      <w:lang w:val="en-US" w:eastAsia="zh-CN" w:bidi="ar-SA"/>
    </w:rPr>
  </w:style>
  <w:style w:type="paragraph" w:customStyle="1" w:styleId="801">
    <w:name w:val="Char Char Char Char1"/>
    <w:basedOn w:val="1"/>
    <w:uiPriority w:val="0"/>
    <w:pPr>
      <w:widowControl/>
      <w:spacing w:after="160" w:line="240" w:lineRule="exact"/>
      <w:jc w:val="left"/>
    </w:pPr>
    <w:rPr>
      <w:rFonts w:eastAsia="宋体" w:cs="Times New Roman"/>
      <w:spacing w:val="14"/>
      <w:kern w:val="0"/>
      <w:szCs w:val="24"/>
    </w:rPr>
  </w:style>
  <w:style w:type="paragraph" w:customStyle="1" w:styleId="802">
    <w:name w:val="纯文本3"/>
    <w:basedOn w:val="1"/>
    <w:uiPriority w:val="0"/>
    <w:pPr>
      <w:adjustRightInd w:val="0"/>
      <w:spacing w:line="360" w:lineRule="atLeast"/>
      <w:jc w:val="left"/>
      <w:textAlignment w:val="baseline"/>
    </w:pPr>
    <w:rPr>
      <w:rFonts w:hAnsi="Courier New" w:eastAsia="宋体" w:cs="Times New Roman"/>
      <w:spacing w:val="4"/>
      <w:kern w:val="0"/>
      <w:szCs w:val="20"/>
    </w:rPr>
  </w:style>
  <w:style w:type="paragraph" w:customStyle="1" w:styleId="803">
    <w:name w:val="Char Char Char5"/>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804">
    <w:name w:val="Char Char Char1 Char Char Char Char1"/>
    <w:basedOn w:val="1"/>
    <w:semiHidden/>
    <w:uiPriority w:val="0"/>
    <w:rPr>
      <w:rFonts w:eastAsia="宋体" w:cs="Times New Roman"/>
      <w:spacing w:val="4"/>
      <w:sz w:val="20"/>
      <w:szCs w:val="30"/>
    </w:rPr>
  </w:style>
  <w:style w:type="character" w:customStyle="1" w:styleId="805">
    <w:name w:val="Char Char21"/>
    <w:semiHidden/>
    <w:locked/>
    <w:uiPriority w:val="0"/>
    <w:rPr>
      <w:rFonts w:ascii="宋体" w:hAnsi="宋体" w:eastAsia="宋体"/>
      <w:color w:val="000000"/>
      <w:kern w:val="2"/>
      <w:sz w:val="18"/>
      <w:szCs w:val="18"/>
      <w:lang w:val="en-US" w:eastAsia="zh-CN" w:bidi="ar-SA"/>
    </w:rPr>
  </w:style>
  <w:style w:type="character" w:customStyle="1" w:styleId="806">
    <w:name w:val="Char Char11"/>
    <w:locked/>
    <w:uiPriority w:val="0"/>
    <w:rPr>
      <w:rFonts w:eastAsia="宋体"/>
      <w:kern w:val="2"/>
      <w:sz w:val="24"/>
      <w:szCs w:val="22"/>
      <w:lang w:val="en-US" w:eastAsia="zh-CN" w:bidi="ar-SA"/>
    </w:rPr>
  </w:style>
  <w:style w:type="paragraph" w:customStyle="1" w:styleId="807">
    <w:name w:val="Char Char Char Char Char Char1 Char1 Char Char Char Char Char Char11"/>
    <w:basedOn w:val="1"/>
    <w:semiHidden/>
    <w:uiPriority w:val="0"/>
    <w:pPr>
      <w:ind w:left="510"/>
    </w:pPr>
    <w:rPr>
      <w:rFonts w:eastAsia="宋体" w:cs="Times New Roman"/>
      <w:spacing w:val="4"/>
      <w:szCs w:val="21"/>
    </w:rPr>
  </w:style>
  <w:style w:type="paragraph" w:customStyle="1" w:styleId="808">
    <w:name w:val="Char Char Char Char Char Char Char Char Char Char Char Char Char Char Char Char Char Char Char Char Char1 Char Char Char Char Char Char1 Char Char Char Char1"/>
    <w:basedOn w:val="1"/>
    <w:semiHidden/>
    <w:uiPriority w:val="0"/>
    <w:pPr>
      <w:ind w:left="510"/>
    </w:pPr>
    <w:rPr>
      <w:rFonts w:eastAsia="宋体" w:cs="Times New Roman"/>
      <w:spacing w:val="4"/>
      <w:szCs w:val="21"/>
    </w:rPr>
  </w:style>
  <w:style w:type="paragraph" w:customStyle="1" w:styleId="809">
    <w:name w:val="Char Char Char Char Char Char1"/>
    <w:basedOn w:val="1"/>
    <w:qFormat/>
    <w:uiPriority w:val="0"/>
    <w:rPr>
      <w:rFonts w:eastAsia="宋体" w:cs="Times New Roman"/>
      <w:spacing w:val="4"/>
      <w:szCs w:val="24"/>
    </w:rPr>
  </w:style>
  <w:style w:type="paragraph" w:customStyle="1" w:styleId="810">
    <w:name w:val="Char Char Char Char Char Char Char Char Char1"/>
    <w:basedOn w:val="1"/>
    <w:qFormat/>
    <w:uiPriority w:val="0"/>
    <w:rPr>
      <w:rFonts w:eastAsia="宋体" w:cs="Times New Roman"/>
      <w:spacing w:val="4"/>
      <w:szCs w:val="24"/>
    </w:rPr>
  </w:style>
  <w:style w:type="paragraph" w:customStyle="1" w:styleId="811">
    <w:name w:val="Char Char Char Char Char Char Char Char Char Char2"/>
    <w:basedOn w:val="1"/>
    <w:uiPriority w:val="0"/>
    <w:pPr>
      <w:widowControl/>
      <w:spacing w:after="160" w:line="240" w:lineRule="exact"/>
      <w:jc w:val="left"/>
    </w:pPr>
    <w:rPr>
      <w:rFonts w:eastAsia="宋体" w:cs="Times New Roman"/>
      <w:spacing w:val="4"/>
      <w:szCs w:val="20"/>
      <w:lang w:val="zh-CN"/>
    </w:rPr>
  </w:style>
  <w:style w:type="paragraph" w:customStyle="1" w:styleId="812">
    <w:name w:val="Char Char Char Char Char Char Char1"/>
    <w:basedOn w:val="1"/>
    <w:uiPriority w:val="0"/>
    <w:rPr>
      <w:rFonts w:eastAsia="宋体" w:cs="Times New Roman"/>
      <w:spacing w:val="4"/>
      <w:sz w:val="18"/>
      <w:szCs w:val="18"/>
    </w:rPr>
  </w:style>
  <w:style w:type="paragraph" w:customStyle="1" w:styleId="813">
    <w:name w:val="Char Char Char Char Char Char Char Char Char Char Char Char Char Char Char Char Char Char1"/>
    <w:basedOn w:val="1"/>
    <w:uiPriority w:val="0"/>
    <w:rPr>
      <w:rFonts w:eastAsia="宋体" w:cs="Times New Roman"/>
      <w:spacing w:val="4"/>
      <w:szCs w:val="24"/>
    </w:rPr>
  </w:style>
  <w:style w:type="character" w:customStyle="1" w:styleId="814">
    <w:name w:val="Char Char31"/>
    <w:qFormat/>
    <w:uiPriority w:val="0"/>
    <w:rPr>
      <w:rFonts w:ascii="Arial" w:hAnsi="Arial" w:eastAsia="黑体"/>
      <w:spacing w:val="4"/>
      <w:kern w:val="2"/>
      <w:sz w:val="30"/>
      <w:szCs w:val="32"/>
      <w:lang w:val="en-US" w:eastAsia="zh-CN" w:bidi="ar-SA"/>
    </w:rPr>
  </w:style>
  <w:style w:type="character" w:customStyle="1" w:styleId="815">
    <w:name w:val="Char Char191"/>
    <w:uiPriority w:val="0"/>
    <w:rPr>
      <w:rFonts w:ascii="Arial" w:hAnsi="Arial" w:eastAsia="黑体"/>
      <w:spacing w:val="4"/>
      <w:kern w:val="44"/>
      <w:sz w:val="32"/>
      <w:szCs w:val="36"/>
      <w:lang w:val="en-US" w:eastAsia="zh-CN" w:bidi="ar-SA"/>
    </w:rPr>
  </w:style>
  <w:style w:type="character" w:customStyle="1" w:styleId="816">
    <w:name w:val="Char Char131"/>
    <w:uiPriority w:val="0"/>
    <w:rPr>
      <w:rFonts w:ascii="Verdana" w:hAnsi="Verdana" w:eastAsia="宋体"/>
      <w:spacing w:val="4"/>
      <w:kern w:val="2"/>
      <w:sz w:val="28"/>
      <w:szCs w:val="28"/>
      <w:lang w:val="en-US" w:eastAsia="zh-CN" w:bidi="ar-SA"/>
    </w:rPr>
  </w:style>
  <w:style w:type="character" w:customStyle="1" w:styleId="817">
    <w:name w:val="Char Char221"/>
    <w:uiPriority w:val="0"/>
    <w:rPr>
      <w:rFonts w:ascii="Arial" w:hAnsi="Arial" w:eastAsia="黑体"/>
      <w:spacing w:val="4"/>
      <w:kern w:val="44"/>
      <w:sz w:val="32"/>
      <w:szCs w:val="36"/>
      <w:lang w:val="en-US" w:eastAsia="zh-CN" w:bidi="ar-SA"/>
    </w:rPr>
  </w:style>
  <w:style w:type="paragraph" w:customStyle="1" w:styleId="818">
    <w:name w:val="Char Char Char Char Char Char Char Char Char Char Char Char1"/>
    <w:basedOn w:val="1"/>
    <w:uiPriority w:val="0"/>
    <w:rPr>
      <w:rFonts w:eastAsia="宋体" w:cs="Times New Roman"/>
      <w:spacing w:val="4"/>
      <w:szCs w:val="24"/>
    </w:rPr>
  </w:style>
  <w:style w:type="character" w:customStyle="1" w:styleId="819">
    <w:name w:val="Char Char261"/>
    <w:semiHidden/>
    <w:uiPriority w:val="0"/>
    <w:rPr>
      <w:rFonts w:ascii="宋体" w:hAnsi="宋体" w:eastAsia="宋体"/>
      <w:color w:val="000000"/>
      <w:kern w:val="2"/>
      <w:sz w:val="21"/>
      <w:szCs w:val="21"/>
      <w:lang w:val="en-US" w:eastAsia="zh-CN" w:bidi="ar-SA"/>
    </w:rPr>
  </w:style>
  <w:style w:type="character" w:customStyle="1" w:styleId="820">
    <w:name w:val="Char Char241"/>
    <w:uiPriority w:val="0"/>
    <w:rPr>
      <w:rFonts w:ascii="宋体" w:hAnsi="宋体"/>
      <w:color w:val="000000"/>
      <w:kern w:val="2"/>
      <w:sz w:val="21"/>
      <w:szCs w:val="21"/>
    </w:rPr>
  </w:style>
  <w:style w:type="paragraph" w:customStyle="1" w:styleId="821">
    <w:name w:val="Char41"/>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character" w:customStyle="1" w:styleId="822">
    <w:name w:val="Char Char41"/>
    <w:uiPriority w:val="0"/>
    <w:rPr>
      <w:rFonts w:ascii="Arial" w:hAnsi="Arial" w:eastAsia="黑体"/>
      <w:kern w:val="2"/>
      <w:sz w:val="30"/>
      <w:szCs w:val="32"/>
      <w:lang w:val="en-US" w:eastAsia="zh-CN" w:bidi="ar-SA"/>
    </w:rPr>
  </w:style>
  <w:style w:type="character" w:customStyle="1" w:styleId="823">
    <w:name w:val="Cha Char1"/>
    <w:uiPriority w:val="0"/>
    <w:rPr>
      <w:rFonts w:eastAsia="仿宋_GB2312"/>
      <w:b/>
      <w:kern w:val="2"/>
      <w:sz w:val="28"/>
      <w:szCs w:val="28"/>
      <w:lang w:val="en-US" w:eastAsia="zh-CN" w:bidi="ar-SA"/>
    </w:rPr>
  </w:style>
  <w:style w:type="paragraph" w:customStyle="1" w:styleId="824">
    <w:name w:val="Char1 Char Char Char Char Char Char Char Char Char Char Char1 Char Char Char Char Char Char Char Char Char Char2"/>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paragraph" w:customStyle="1" w:styleId="825">
    <w:name w:val="Char Char Char Char Char Char Char Char Char Char Char Char Char2"/>
    <w:basedOn w:val="1"/>
    <w:uiPriority w:val="0"/>
    <w:rPr>
      <w:rFonts w:eastAsia="宋体" w:cs="Times New Roman"/>
      <w:spacing w:val="4"/>
      <w:szCs w:val="24"/>
    </w:rPr>
  </w:style>
  <w:style w:type="paragraph" w:customStyle="1" w:styleId="826">
    <w:name w:val="Char22"/>
    <w:basedOn w:val="1"/>
    <w:semiHidden/>
    <w:uiPriority w:val="0"/>
    <w:pPr>
      <w:widowControl/>
      <w:spacing w:after="160" w:line="240" w:lineRule="exact"/>
      <w:ind w:firstLine="480"/>
      <w:jc w:val="left"/>
    </w:pPr>
    <w:rPr>
      <w:rFonts w:eastAsia="宋体" w:cs="Times New Roman"/>
      <w:spacing w:val="14"/>
      <w:kern w:val="0"/>
      <w:szCs w:val="24"/>
    </w:rPr>
  </w:style>
  <w:style w:type="paragraph" w:customStyle="1" w:styleId="827">
    <w:name w:val="Char4 Char Char Char1"/>
    <w:basedOn w:val="1"/>
    <w:uiPriority w:val="0"/>
    <w:pPr>
      <w:widowControl/>
      <w:spacing w:after="160" w:line="240" w:lineRule="exact"/>
      <w:jc w:val="left"/>
    </w:pPr>
    <w:rPr>
      <w:rFonts w:ascii="Verdana" w:hAnsi="Verdana" w:eastAsia="仿宋_GB2312" w:cs="Times New Roman"/>
      <w:spacing w:val="4"/>
      <w:kern w:val="0"/>
      <w:szCs w:val="20"/>
      <w:lang w:eastAsia="en-US"/>
    </w:rPr>
  </w:style>
  <w:style w:type="character" w:customStyle="1" w:styleId="828">
    <w:name w:val="表中文字 Char"/>
    <w:link w:val="149"/>
    <w:qFormat/>
    <w:uiPriority w:val="0"/>
    <w:rPr>
      <w:rFonts w:ascii="Times New Roman" w:hAnsi="Times New Roman" w:eastAsia="宋体" w:cs="Arial"/>
      <w:szCs w:val="24"/>
    </w:rPr>
  </w:style>
  <w:style w:type="paragraph" w:customStyle="1" w:styleId="829">
    <w:name w:val="纯文本4"/>
    <w:basedOn w:val="1"/>
    <w:uiPriority w:val="0"/>
    <w:pPr>
      <w:adjustRightInd w:val="0"/>
      <w:spacing w:line="360" w:lineRule="atLeast"/>
      <w:jc w:val="left"/>
      <w:textAlignment w:val="baseline"/>
    </w:pPr>
    <w:rPr>
      <w:rFonts w:hAnsi="Courier New" w:eastAsia="宋体" w:cs="Times New Roman"/>
      <w:spacing w:val="4"/>
      <w:kern w:val="0"/>
      <w:szCs w:val="20"/>
    </w:rPr>
  </w:style>
  <w:style w:type="paragraph" w:customStyle="1" w:styleId="830">
    <w:name w:val="正文txl"/>
    <w:basedOn w:val="1"/>
    <w:link w:val="831"/>
    <w:uiPriority w:val="0"/>
    <w:pPr>
      <w:adjustRightInd w:val="0"/>
      <w:snapToGrid w:val="0"/>
    </w:pPr>
    <w:rPr>
      <w:rFonts w:eastAsia="宋体" w:cs="Times New Roman"/>
      <w:szCs w:val="24"/>
    </w:rPr>
  </w:style>
  <w:style w:type="character" w:customStyle="1" w:styleId="831">
    <w:name w:val="正文txl Char"/>
    <w:link w:val="830"/>
    <w:uiPriority w:val="0"/>
    <w:rPr>
      <w:rFonts w:ascii="Times New Roman" w:hAnsi="Times New Roman" w:eastAsia="宋体" w:cs="Times New Roman"/>
      <w:sz w:val="24"/>
      <w:szCs w:val="24"/>
    </w:rPr>
  </w:style>
  <w:style w:type="paragraph" w:customStyle="1" w:styleId="832">
    <w:name w:val="wj样式 + 首行缩进:  2 字符"/>
    <w:basedOn w:val="1"/>
    <w:next w:val="1"/>
    <w:uiPriority w:val="0"/>
    <w:pPr>
      <w:ind w:firstLine="536"/>
    </w:pPr>
    <w:rPr>
      <w:rFonts w:eastAsia="宋体" w:cs="宋体"/>
      <w:spacing w:val="14"/>
      <w:szCs w:val="20"/>
    </w:rPr>
  </w:style>
  <w:style w:type="character" w:customStyle="1" w:styleId="833">
    <w:name w:val="正文文本_"/>
    <w:basedOn w:val="119"/>
    <w:link w:val="834"/>
    <w:uiPriority w:val="0"/>
    <w:rPr>
      <w:rFonts w:ascii="MingLiU" w:hAnsi="MingLiU" w:eastAsia="MingLiU" w:cs="MingLiU"/>
      <w:spacing w:val="10"/>
      <w:sz w:val="22"/>
      <w:shd w:val="clear" w:color="auto" w:fill="FFFFFF"/>
    </w:rPr>
  </w:style>
  <w:style w:type="paragraph" w:customStyle="1" w:styleId="834">
    <w:name w:val="正文文本1"/>
    <w:basedOn w:val="1"/>
    <w:link w:val="833"/>
    <w:uiPriority w:val="0"/>
    <w:pPr>
      <w:shd w:val="clear" w:color="auto" w:fill="FFFFFF"/>
      <w:spacing w:line="461" w:lineRule="exact"/>
      <w:ind w:firstLine="520" w:firstLineChars="0"/>
      <w:jc w:val="distribute"/>
    </w:pPr>
    <w:rPr>
      <w:rFonts w:ascii="MingLiU" w:hAnsi="MingLiU" w:eastAsia="MingLiU" w:cs="MingLiU"/>
      <w:spacing w:val="10"/>
      <w:sz w:val="22"/>
    </w:rPr>
  </w:style>
  <w:style w:type="character" w:customStyle="1" w:styleId="835">
    <w:name w:val="正文文本 + Microsoft Sans Serif"/>
    <w:basedOn w:val="833"/>
    <w:uiPriority w:val="0"/>
    <w:rPr>
      <w:rFonts w:ascii="Microsoft Sans Serif" w:hAnsi="Microsoft Sans Serif" w:eastAsia="Microsoft Sans Serif" w:cs="Microsoft Sans Serif"/>
      <w:color w:val="000000"/>
      <w:spacing w:val="0"/>
      <w:w w:val="100"/>
      <w:position w:val="0"/>
      <w:sz w:val="22"/>
      <w:shd w:val="clear" w:color="auto" w:fill="FFFFFF"/>
      <w:lang w:val="en-US"/>
    </w:rPr>
  </w:style>
  <w:style w:type="table" w:customStyle="1" w:styleId="836">
    <w:name w:val="ld-表格主题21"/>
    <w:basedOn w:val="74"/>
    <w:qFormat/>
    <w:uiPriority w:val="0"/>
    <w:pPr>
      <w:widowControl w:val="0"/>
      <w:adjustRightInd w:val="0"/>
      <w:snapToGrid w:val="0"/>
      <w:spacing w:line="360" w:lineRule="auto"/>
      <w:ind w:firstLine="200" w:firstLineChars="200"/>
      <w:jc w:val="center"/>
    </w:pPr>
    <w:rPr>
      <w:rFonts w:ascii="Times New Roman" w:hAnsi="Times New Roman" w:eastAsia="宋体" w:cs="Times New Roman"/>
      <w:kern w:val="0"/>
      <w:szCs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837">
    <w:name w:val="表中文字-r"/>
    <w:next w:val="1"/>
    <w:uiPriority w:val="0"/>
    <w:pPr>
      <w:widowControl w:val="0"/>
      <w:spacing w:before="40" w:after="40"/>
      <w:jc w:val="center"/>
    </w:pPr>
    <w:rPr>
      <w:rFonts w:ascii="Times New Roman" w:hAnsi="Times New Roman" w:eastAsia="宋体" w:cs="Arial"/>
      <w:kern w:val="2"/>
      <w:sz w:val="21"/>
      <w:szCs w:val="24"/>
      <w:lang w:val="en-US" w:eastAsia="zh-CN" w:bidi="ar-SA"/>
    </w:rPr>
  </w:style>
  <w:style w:type="paragraph" w:customStyle="1" w:styleId="838">
    <w:name w:val="正文文本6"/>
    <w:basedOn w:val="1"/>
    <w:uiPriority w:val="0"/>
    <w:pPr>
      <w:shd w:val="clear" w:color="auto" w:fill="FFFFFF"/>
      <w:spacing w:after="1020" w:line="0" w:lineRule="atLeast"/>
      <w:ind w:hanging="720" w:firstLineChars="0"/>
      <w:jc w:val="left"/>
    </w:pPr>
    <w:rPr>
      <w:rFonts w:ascii="MingLiU" w:hAnsi="MingLiU" w:eastAsia="MingLiU" w:cs="MingLiU"/>
      <w:color w:val="000000"/>
      <w:spacing w:val="10"/>
      <w:kern w:val="0"/>
      <w:sz w:val="21"/>
      <w:szCs w:val="21"/>
      <w:lang w:val="zh-TW"/>
    </w:rPr>
  </w:style>
  <w:style w:type="character" w:customStyle="1" w:styleId="839">
    <w:name w:val="正文文本 (6)_"/>
    <w:basedOn w:val="119"/>
    <w:link w:val="840"/>
    <w:uiPriority w:val="0"/>
    <w:rPr>
      <w:rFonts w:ascii="MingLiU" w:hAnsi="MingLiU" w:eastAsia="MingLiU" w:cs="MingLiU"/>
      <w:szCs w:val="21"/>
      <w:shd w:val="clear" w:color="auto" w:fill="FFFFFF"/>
    </w:rPr>
  </w:style>
  <w:style w:type="paragraph" w:customStyle="1" w:styleId="840">
    <w:name w:val="正文文本 (6)"/>
    <w:basedOn w:val="1"/>
    <w:link w:val="839"/>
    <w:uiPriority w:val="0"/>
    <w:pPr>
      <w:shd w:val="clear" w:color="auto" w:fill="FFFFFF"/>
      <w:spacing w:line="398" w:lineRule="exact"/>
      <w:ind w:firstLine="0" w:firstLineChars="0"/>
      <w:jc w:val="left"/>
    </w:pPr>
    <w:rPr>
      <w:rFonts w:ascii="MingLiU" w:hAnsi="MingLiU" w:eastAsia="MingLiU" w:cs="MingLiU"/>
      <w:sz w:val="21"/>
      <w:szCs w:val="21"/>
    </w:rPr>
  </w:style>
  <w:style w:type="character" w:customStyle="1" w:styleId="841">
    <w:name w:val="正文文本 (6) + 间距 0 pt"/>
    <w:basedOn w:val="839"/>
    <w:uiPriority w:val="0"/>
    <w:rPr>
      <w:rFonts w:ascii="MingLiU" w:hAnsi="MingLiU" w:eastAsia="MingLiU" w:cs="MingLiU"/>
      <w:color w:val="000000"/>
      <w:spacing w:val="10"/>
      <w:w w:val="100"/>
      <w:position w:val="0"/>
      <w:szCs w:val="21"/>
      <w:shd w:val="clear" w:color="auto" w:fill="FFFFFF"/>
      <w:lang w:val="zh-TW"/>
    </w:rPr>
  </w:style>
  <w:style w:type="character" w:customStyle="1" w:styleId="842">
    <w:name w:val="正文文本 (6) + Batang"/>
    <w:basedOn w:val="839"/>
    <w:uiPriority w:val="0"/>
    <w:rPr>
      <w:rFonts w:ascii="Batang" w:hAnsi="Batang" w:eastAsia="Batang" w:cs="Batang"/>
      <w:color w:val="000000"/>
      <w:spacing w:val="0"/>
      <w:w w:val="100"/>
      <w:position w:val="0"/>
      <w:sz w:val="20"/>
      <w:szCs w:val="20"/>
      <w:shd w:val="clear" w:color="auto" w:fill="FFFFFF"/>
      <w:lang w:val="en-US"/>
    </w:rPr>
  </w:style>
  <w:style w:type="character" w:customStyle="1" w:styleId="843">
    <w:name w:val="页眉或页脚_"/>
    <w:basedOn w:val="119"/>
    <w:link w:val="844"/>
    <w:uiPriority w:val="0"/>
    <w:rPr>
      <w:rFonts w:ascii="Arial Unicode MS" w:hAnsi="Arial Unicode MS" w:eastAsia="Arial Unicode MS" w:cs="Arial Unicode MS"/>
      <w:sz w:val="17"/>
      <w:szCs w:val="17"/>
      <w:shd w:val="clear" w:color="auto" w:fill="FFFFFF"/>
    </w:rPr>
  </w:style>
  <w:style w:type="paragraph" w:customStyle="1" w:styleId="844">
    <w:name w:val="页眉或页脚"/>
    <w:basedOn w:val="1"/>
    <w:link w:val="843"/>
    <w:uiPriority w:val="0"/>
    <w:pPr>
      <w:shd w:val="clear" w:color="auto" w:fill="FFFFFF"/>
      <w:spacing w:line="0" w:lineRule="atLeast"/>
      <w:ind w:firstLine="0" w:firstLineChars="0"/>
      <w:jc w:val="left"/>
    </w:pPr>
    <w:rPr>
      <w:rFonts w:ascii="Arial Unicode MS" w:hAnsi="Arial Unicode MS" w:eastAsia="Arial Unicode MS" w:cs="Arial Unicode MS"/>
      <w:sz w:val="17"/>
      <w:szCs w:val="17"/>
    </w:rPr>
  </w:style>
  <w:style w:type="character" w:customStyle="1" w:styleId="845">
    <w:name w:val="表格标题_"/>
    <w:basedOn w:val="119"/>
    <w:link w:val="246"/>
    <w:uiPriority w:val="0"/>
    <w:rPr>
      <w:rFonts w:ascii="黑体" w:hAnsi="Times New Roman" w:eastAsia="黑体" w:cs="宋体"/>
      <w:spacing w:val="5"/>
      <w:sz w:val="24"/>
      <w:szCs w:val="20"/>
    </w:rPr>
  </w:style>
  <w:style w:type="character" w:customStyle="1" w:styleId="846">
    <w:name w:val="页眉或页脚 + MingLiU"/>
    <w:basedOn w:val="843"/>
    <w:uiPriority w:val="0"/>
    <w:rPr>
      <w:rFonts w:ascii="MingLiU" w:hAnsi="MingLiU" w:eastAsia="MingLiU" w:cs="MingLiU"/>
      <w:color w:val="000000"/>
      <w:spacing w:val="100"/>
      <w:w w:val="100"/>
      <w:position w:val="0"/>
      <w:sz w:val="17"/>
      <w:szCs w:val="17"/>
      <w:shd w:val="clear" w:color="auto" w:fill="FFFFFF"/>
      <w:lang w:val="zh-TW"/>
    </w:rPr>
  </w:style>
  <w:style w:type="character" w:customStyle="1" w:styleId="847">
    <w:name w:val="正文文本3"/>
    <w:basedOn w:val="833"/>
    <w:uiPriority w:val="0"/>
    <w:rPr>
      <w:rFonts w:ascii="MingLiU" w:hAnsi="MingLiU" w:eastAsia="MingLiU" w:cs="MingLiU"/>
      <w:color w:val="000000"/>
      <w:spacing w:val="10"/>
      <w:w w:val="100"/>
      <w:position w:val="0"/>
      <w:sz w:val="21"/>
      <w:szCs w:val="21"/>
      <w:u w:val="none"/>
      <w:shd w:val="clear" w:color="auto" w:fill="FFFFFF"/>
      <w:lang w:val="zh-TW"/>
    </w:rPr>
  </w:style>
  <w:style w:type="character" w:customStyle="1" w:styleId="848">
    <w:name w:val="正文文本 + 间距 0 pt"/>
    <w:basedOn w:val="833"/>
    <w:uiPriority w:val="0"/>
    <w:rPr>
      <w:rFonts w:ascii="MingLiU" w:hAnsi="MingLiU" w:eastAsia="MingLiU" w:cs="MingLiU"/>
      <w:color w:val="000000"/>
      <w:spacing w:val="0"/>
      <w:w w:val="100"/>
      <w:position w:val="0"/>
      <w:sz w:val="21"/>
      <w:szCs w:val="21"/>
      <w:u w:val="none"/>
      <w:shd w:val="clear" w:color="auto" w:fill="FFFFFF"/>
      <w:lang w:val="zh-TW"/>
    </w:rPr>
  </w:style>
  <w:style w:type="character" w:customStyle="1" w:styleId="849">
    <w:name w:val="表格标题 (5)_"/>
    <w:basedOn w:val="119"/>
    <w:link w:val="850"/>
    <w:uiPriority w:val="0"/>
    <w:rPr>
      <w:rFonts w:ascii="MingLiU" w:hAnsi="MingLiU" w:eastAsia="MingLiU" w:cs="MingLiU"/>
      <w:spacing w:val="10"/>
      <w:szCs w:val="21"/>
      <w:shd w:val="clear" w:color="auto" w:fill="FFFFFF"/>
    </w:rPr>
  </w:style>
  <w:style w:type="paragraph" w:customStyle="1" w:styleId="850">
    <w:name w:val="表格标题 (5)"/>
    <w:basedOn w:val="1"/>
    <w:link w:val="849"/>
    <w:uiPriority w:val="0"/>
    <w:pPr>
      <w:shd w:val="clear" w:color="auto" w:fill="FFFFFF"/>
      <w:spacing w:line="461" w:lineRule="exact"/>
      <w:ind w:firstLine="0" w:firstLineChars="0"/>
      <w:jc w:val="right"/>
    </w:pPr>
    <w:rPr>
      <w:rFonts w:ascii="MingLiU" w:hAnsi="MingLiU" w:eastAsia="MingLiU" w:cs="MingLiU"/>
      <w:spacing w:val="10"/>
      <w:sz w:val="21"/>
      <w:szCs w:val="21"/>
    </w:rPr>
  </w:style>
  <w:style w:type="character" w:customStyle="1" w:styleId="851">
    <w:name w:val="正文文本 (6) + 间距 1 pt"/>
    <w:basedOn w:val="839"/>
    <w:uiPriority w:val="0"/>
    <w:rPr>
      <w:rFonts w:ascii="MingLiU" w:hAnsi="MingLiU" w:eastAsia="MingLiU" w:cs="MingLiU"/>
      <w:color w:val="000000"/>
      <w:spacing w:val="30"/>
      <w:w w:val="100"/>
      <w:position w:val="0"/>
      <w:sz w:val="21"/>
      <w:szCs w:val="21"/>
      <w:u w:val="none"/>
      <w:shd w:val="clear" w:color="auto" w:fill="FFFFFF"/>
      <w:lang w:val="zh-TW"/>
    </w:rPr>
  </w:style>
  <w:style w:type="character" w:customStyle="1" w:styleId="852">
    <w:name w:val="正文文本 (13)_"/>
    <w:basedOn w:val="119"/>
    <w:link w:val="853"/>
    <w:uiPriority w:val="0"/>
    <w:rPr>
      <w:rFonts w:ascii="Arial Unicode MS" w:hAnsi="Arial Unicode MS" w:eastAsia="Arial Unicode MS" w:cs="Arial Unicode MS"/>
      <w:spacing w:val="-20"/>
      <w:sz w:val="20"/>
      <w:szCs w:val="20"/>
      <w:shd w:val="clear" w:color="auto" w:fill="FFFFFF"/>
    </w:rPr>
  </w:style>
  <w:style w:type="paragraph" w:customStyle="1" w:styleId="853">
    <w:name w:val="正文文本 (13)"/>
    <w:basedOn w:val="1"/>
    <w:link w:val="852"/>
    <w:uiPriority w:val="0"/>
    <w:pPr>
      <w:shd w:val="clear" w:color="auto" w:fill="FFFFFF"/>
      <w:spacing w:after="360" w:line="0" w:lineRule="atLeast"/>
      <w:ind w:firstLine="0" w:firstLineChars="0"/>
    </w:pPr>
    <w:rPr>
      <w:rFonts w:ascii="Arial Unicode MS" w:hAnsi="Arial Unicode MS" w:eastAsia="Arial Unicode MS" w:cs="Arial Unicode MS"/>
      <w:spacing w:val="-20"/>
      <w:sz w:val="20"/>
      <w:szCs w:val="20"/>
    </w:rPr>
  </w:style>
  <w:style w:type="character" w:customStyle="1" w:styleId="854">
    <w:name w:val="正文文本4"/>
    <w:basedOn w:val="833"/>
    <w:uiPriority w:val="0"/>
    <w:rPr>
      <w:rFonts w:ascii="MingLiU" w:hAnsi="MingLiU" w:eastAsia="MingLiU" w:cs="MingLiU"/>
      <w:color w:val="000000"/>
      <w:spacing w:val="10"/>
      <w:w w:val="100"/>
      <w:position w:val="0"/>
      <w:sz w:val="21"/>
      <w:szCs w:val="21"/>
      <w:u w:val="none"/>
      <w:shd w:val="clear" w:color="auto" w:fill="FFFFFF"/>
      <w:lang w:val="zh-TW"/>
    </w:rPr>
  </w:style>
  <w:style w:type="paragraph" w:customStyle="1" w:styleId="855">
    <w:name w:val="a1 Char Char Char"/>
    <w:basedOn w:val="1"/>
    <w:next w:val="45"/>
    <w:uiPriority w:val="0"/>
    <w:pPr>
      <w:ind w:firstLine="480"/>
    </w:pPr>
    <w:rPr>
      <w:rFonts w:ascii="Arial" w:hAnsi="Arial" w:eastAsia="宋体" w:cs="Arial"/>
      <w:color w:val="0000FF"/>
      <w:szCs w:val="32"/>
    </w:rPr>
  </w:style>
  <w:style w:type="table" w:customStyle="1" w:styleId="856">
    <w:name w:val="ld-表格主题11"/>
    <w:basedOn w:val="74"/>
    <w:uiPriority w:val="0"/>
    <w:pPr>
      <w:widowControl w:val="0"/>
      <w:adjustRightInd w:val="0"/>
      <w:snapToGrid w:val="0"/>
      <w:spacing w:line="360" w:lineRule="auto"/>
      <w:ind w:firstLine="200" w:firstLineChars="200"/>
      <w:jc w:val="center"/>
    </w:pPr>
    <w:rPr>
      <w:rFonts w:ascii="Times New Roman" w:hAnsi="Times New Roman" w:eastAsia="宋体" w:cs="Times New Roman"/>
      <w:kern w:val="0"/>
      <w:szCs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customStyle="1" w:styleId="857">
    <w:name w:val="Placeholder Text"/>
    <w:basedOn w:val="119"/>
    <w:semiHidden/>
    <w:uiPriority w:val="99"/>
    <w:rPr>
      <w:color w:val="808080"/>
    </w:rPr>
  </w:style>
  <w:style w:type="character" w:customStyle="1" w:styleId="858">
    <w:name w:val="Subtle Emphasis"/>
    <w:basedOn w:val="119"/>
    <w:qFormat/>
    <w:uiPriority w:val="19"/>
    <w:rPr>
      <w:i/>
      <w:iCs/>
      <w:color w:val="404040" w:themeColor="text1" w:themeTint="BF"/>
      <w14:textFill>
        <w14:solidFill>
          <w14:schemeClr w14:val="tx1">
            <w14:lumMod w14:val="75000"/>
            <w14:lumOff w14:val="25000"/>
          </w14:schemeClr>
        </w14:solidFill>
      </w14:textFill>
    </w:rPr>
  </w:style>
  <w:style w:type="paragraph" w:customStyle="1" w:styleId="859">
    <w:name w:val="Char Char Char Char Char Char Char Char Char Char Char Char Char Char Char Char Char Char Char Char Char Char"/>
    <w:basedOn w:val="1"/>
    <w:next w:val="1"/>
    <w:semiHidden/>
    <w:uiPriority w:val="0"/>
    <w:pPr>
      <w:spacing w:beforeLines="50" w:afterLines="50" w:line="240" w:lineRule="auto"/>
      <w:ind w:firstLine="0" w:firstLineChars="0"/>
      <w:outlineLvl w:val="0"/>
    </w:pPr>
    <w:rPr>
      <w:rFonts w:eastAsia="黑体" w:cs="Times New Roman"/>
      <w:b/>
      <w:sz w:val="32"/>
      <w:szCs w:val="32"/>
    </w:rPr>
  </w:style>
  <w:style w:type="character" w:customStyle="1" w:styleId="860">
    <w:name w:val="qb-content"/>
    <w:basedOn w:val="119"/>
    <w:qFormat/>
    <w:uiPriority w:val="0"/>
  </w:style>
  <w:style w:type="character" w:customStyle="1" w:styleId="861">
    <w:name w:val="正文文本 (3)_"/>
    <w:basedOn w:val="119"/>
    <w:link w:val="862"/>
    <w:uiPriority w:val="0"/>
    <w:rPr>
      <w:rFonts w:ascii="MingLiU" w:hAnsi="MingLiU" w:eastAsia="MingLiU" w:cs="MingLiU"/>
      <w:spacing w:val="30"/>
      <w:sz w:val="31"/>
      <w:szCs w:val="31"/>
      <w:shd w:val="clear" w:color="auto" w:fill="FFFFFF"/>
    </w:rPr>
  </w:style>
  <w:style w:type="paragraph" w:customStyle="1" w:styleId="862">
    <w:name w:val="正文文本 (3)"/>
    <w:basedOn w:val="1"/>
    <w:link w:val="861"/>
    <w:uiPriority w:val="0"/>
    <w:pPr>
      <w:shd w:val="clear" w:color="auto" w:fill="FFFFFF"/>
      <w:spacing w:line="619" w:lineRule="exact"/>
      <w:ind w:firstLine="0" w:firstLineChars="0"/>
      <w:jc w:val="left"/>
    </w:pPr>
    <w:rPr>
      <w:rFonts w:ascii="MingLiU" w:hAnsi="MingLiU" w:eastAsia="MingLiU" w:cs="MingLiU"/>
      <w:spacing w:val="30"/>
      <w:sz w:val="31"/>
      <w:szCs w:val="31"/>
    </w:rPr>
  </w:style>
  <w:style w:type="character" w:customStyle="1" w:styleId="863">
    <w:name w:val="正文文本 (4)_"/>
    <w:basedOn w:val="119"/>
    <w:link w:val="864"/>
    <w:uiPriority w:val="0"/>
    <w:rPr>
      <w:rFonts w:ascii="MingLiU" w:hAnsi="MingLiU" w:eastAsia="MingLiU" w:cs="MingLiU"/>
      <w:spacing w:val="40"/>
      <w:sz w:val="29"/>
      <w:szCs w:val="29"/>
      <w:shd w:val="clear" w:color="auto" w:fill="FFFFFF"/>
    </w:rPr>
  </w:style>
  <w:style w:type="paragraph" w:customStyle="1" w:styleId="864">
    <w:name w:val="正文文本 (4)"/>
    <w:basedOn w:val="1"/>
    <w:link w:val="863"/>
    <w:uiPriority w:val="0"/>
    <w:pPr>
      <w:shd w:val="clear" w:color="auto" w:fill="FFFFFF"/>
      <w:spacing w:after="540" w:line="623" w:lineRule="exact"/>
      <w:ind w:firstLine="0" w:firstLineChars="0"/>
      <w:jc w:val="left"/>
    </w:pPr>
    <w:rPr>
      <w:rFonts w:ascii="MingLiU" w:hAnsi="MingLiU" w:eastAsia="MingLiU" w:cs="MingLiU"/>
      <w:spacing w:val="40"/>
      <w:sz w:val="29"/>
      <w:szCs w:val="29"/>
    </w:rPr>
  </w:style>
  <w:style w:type="character" w:customStyle="1" w:styleId="865">
    <w:name w:val="正文文本 (4) + 15 pt"/>
    <w:basedOn w:val="863"/>
    <w:uiPriority w:val="0"/>
    <w:rPr>
      <w:rFonts w:ascii="MingLiU" w:hAnsi="MingLiU" w:eastAsia="MingLiU" w:cs="MingLiU"/>
      <w:color w:val="000000"/>
      <w:spacing w:val="40"/>
      <w:w w:val="100"/>
      <w:position w:val="0"/>
      <w:sz w:val="30"/>
      <w:szCs w:val="30"/>
      <w:shd w:val="clear" w:color="auto" w:fill="FFFFFF"/>
    </w:rPr>
  </w:style>
  <w:style w:type="character" w:customStyle="1" w:styleId="866">
    <w:name w:val="正文文本 (3) + 15 pt"/>
    <w:basedOn w:val="861"/>
    <w:uiPriority w:val="0"/>
    <w:rPr>
      <w:rFonts w:ascii="MingLiU" w:hAnsi="MingLiU" w:eastAsia="MingLiU" w:cs="MingLiU"/>
      <w:color w:val="000000"/>
      <w:spacing w:val="40"/>
      <w:w w:val="100"/>
      <w:position w:val="0"/>
      <w:sz w:val="30"/>
      <w:szCs w:val="30"/>
      <w:shd w:val="clear" w:color="auto" w:fill="FFFFFF"/>
    </w:rPr>
  </w:style>
  <w:style w:type="character" w:customStyle="1" w:styleId="867">
    <w:name w:val="正文文本 (5)_"/>
    <w:basedOn w:val="119"/>
    <w:uiPriority w:val="0"/>
    <w:rPr>
      <w:rFonts w:ascii="MingLiU" w:hAnsi="MingLiU" w:eastAsia="MingLiU" w:cs="MingLiU"/>
      <w:spacing w:val="40"/>
      <w:sz w:val="30"/>
      <w:szCs w:val="30"/>
      <w:u w:val="none"/>
    </w:rPr>
  </w:style>
  <w:style w:type="character" w:customStyle="1" w:styleId="868">
    <w:name w:val="正文文本 (5) + 9 pt"/>
    <w:basedOn w:val="867"/>
    <w:uiPriority w:val="0"/>
    <w:rPr>
      <w:rFonts w:ascii="MingLiU" w:hAnsi="MingLiU" w:eastAsia="MingLiU" w:cs="MingLiU"/>
      <w:color w:val="000000"/>
      <w:spacing w:val="20"/>
      <w:w w:val="100"/>
      <w:position w:val="0"/>
      <w:sz w:val="18"/>
      <w:szCs w:val="18"/>
      <w:u w:val="none"/>
    </w:rPr>
  </w:style>
  <w:style w:type="character" w:customStyle="1" w:styleId="869">
    <w:name w:val="标题 #1_"/>
    <w:basedOn w:val="119"/>
    <w:link w:val="870"/>
    <w:qFormat/>
    <w:uiPriority w:val="0"/>
    <w:rPr>
      <w:rFonts w:ascii="MS Mincho" w:hAnsi="MS Mincho" w:eastAsia="MS Mincho" w:cs="MS Mincho"/>
      <w:sz w:val="30"/>
      <w:szCs w:val="30"/>
      <w:shd w:val="clear" w:color="auto" w:fill="FFFFFF"/>
    </w:rPr>
  </w:style>
  <w:style w:type="paragraph" w:customStyle="1" w:styleId="870">
    <w:name w:val="标题 #1"/>
    <w:basedOn w:val="1"/>
    <w:link w:val="869"/>
    <w:uiPriority w:val="0"/>
    <w:pPr>
      <w:shd w:val="clear" w:color="auto" w:fill="FFFFFF"/>
      <w:spacing w:line="568" w:lineRule="exact"/>
      <w:ind w:firstLine="0" w:firstLineChars="0"/>
      <w:outlineLvl w:val="0"/>
    </w:pPr>
    <w:rPr>
      <w:rFonts w:ascii="MS Mincho" w:hAnsi="MS Mincho" w:eastAsia="MS Mincho" w:cs="MS Mincho"/>
      <w:sz w:val="30"/>
      <w:szCs w:val="30"/>
    </w:rPr>
  </w:style>
  <w:style w:type="character" w:customStyle="1" w:styleId="871">
    <w:name w:val="正文文本 (5)"/>
    <w:basedOn w:val="867"/>
    <w:uiPriority w:val="0"/>
    <w:rPr>
      <w:rFonts w:ascii="MingLiU" w:hAnsi="MingLiU" w:eastAsia="MingLiU" w:cs="MingLiU"/>
      <w:color w:val="000000"/>
      <w:spacing w:val="40"/>
      <w:w w:val="100"/>
      <w:position w:val="0"/>
      <w:sz w:val="30"/>
      <w:szCs w:val="30"/>
      <w:u w:val="none"/>
      <w:lang w:val="zh-TW"/>
    </w:rPr>
  </w:style>
  <w:style w:type="character" w:customStyle="1" w:styleId="872">
    <w:name w:val="正文文本 + 斜体"/>
    <w:basedOn w:val="833"/>
    <w:uiPriority w:val="0"/>
    <w:rPr>
      <w:rFonts w:ascii="MingLiU" w:hAnsi="MingLiU" w:eastAsia="MingLiU" w:cs="MingLiU"/>
      <w:i/>
      <w:iCs/>
      <w:color w:val="000000"/>
      <w:spacing w:val="40"/>
      <w:w w:val="100"/>
      <w:position w:val="0"/>
      <w:sz w:val="30"/>
      <w:szCs w:val="30"/>
      <w:u w:val="none"/>
      <w:shd w:val="clear" w:color="auto" w:fill="FFFFFF"/>
      <w:lang w:val="zh-TW"/>
    </w:rPr>
  </w:style>
  <w:style w:type="character" w:customStyle="1" w:styleId="873">
    <w:name w:val="正文文本 (7)_"/>
    <w:basedOn w:val="119"/>
    <w:link w:val="874"/>
    <w:uiPriority w:val="0"/>
    <w:rPr>
      <w:rFonts w:ascii="MS Mincho" w:hAnsi="MS Mincho" w:eastAsia="MS Mincho" w:cs="MS Mincho"/>
      <w:sz w:val="20"/>
      <w:szCs w:val="20"/>
      <w:shd w:val="clear" w:color="auto" w:fill="FFFFFF"/>
    </w:rPr>
  </w:style>
  <w:style w:type="paragraph" w:customStyle="1" w:styleId="874">
    <w:name w:val="正文文本 (7)"/>
    <w:basedOn w:val="1"/>
    <w:link w:val="873"/>
    <w:uiPriority w:val="0"/>
    <w:pPr>
      <w:shd w:val="clear" w:color="auto" w:fill="FFFFFF"/>
      <w:spacing w:line="372" w:lineRule="exact"/>
      <w:ind w:firstLine="360" w:firstLineChars="0"/>
      <w:jc w:val="distribute"/>
    </w:pPr>
    <w:rPr>
      <w:rFonts w:ascii="MS Mincho" w:hAnsi="MS Mincho" w:eastAsia="MS Mincho" w:cs="MS Mincho"/>
      <w:sz w:val="20"/>
      <w:szCs w:val="20"/>
    </w:rPr>
  </w:style>
  <w:style w:type="character" w:customStyle="1" w:styleId="875">
    <w:name w:val="正文文本 (8)_"/>
    <w:basedOn w:val="119"/>
    <w:link w:val="876"/>
    <w:qFormat/>
    <w:uiPriority w:val="0"/>
    <w:rPr>
      <w:rFonts w:ascii="MingLiU" w:hAnsi="MingLiU" w:eastAsia="MingLiU" w:cs="MingLiU"/>
      <w:spacing w:val="20"/>
      <w:sz w:val="19"/>
      <w:szCs w:val="19"/>
      <w:shd w:val="clear" w:color="auto" w:fill="FFFFFF"/>
    </w:rPr>
  </w:style>
  <w:style w:type="paragraph" w:customStyle="1" w:styleId="876">
    <w:name w:val="正文文本 (8)"/>
    <w:basedOn w:val="1"/>
    <w:link w:val="875"/>
    <w:uiPriority w:val="0"/>
    <w:pPr>
      <w:shd w:val="clear" w:color="auto" w:fill="FFFFFF"/>
      <w:spacing w:line="389" w:lineRule="exact"/>
      <w:ind w:firstLine="360" w:firstLineChars="0"/>
      <w:jc w:val="distribute"/>
    </w:pPr>
    <w:rPr>
      <w:rFonts w:ascii="MingLiU" w:hAnsi="MingLiU" w:eastAsia="MingLiU" w:cs="MingLiU"/>
      <w:spacing w:val="20"/>
      <w:sz w:val="19"/>
      <w:szCs w:val="19"/>
    </w:rPr>
  </w:style>
  <w:style w:type="character" w:customStyle="1" w:styleId="877">
    <w:name w:val="正文文本 + 16.5 pt"/>
    <w:basedOn w:val="833"/>
    <w:uiPriority w:val="0"/>
    <w:rPr>
      <w:rFonts w:ascii="MingLiU" w:hAnsi="MingLiU" w:eastAsia="MingLiU" w:cs="MingLiU"/>
      <w:color w:val="000000"/>
      <w:spacing w:val="40"/>
      <w:w w:val="80"/>
      <w:position w:val="0"/>
      <w:sz w:val="33"/>
      <w:szCs w:val="33"/>
      <w:u w:val="none"/>
      <w:shd w:val="clear" w:color="auto" w:fill="FFFFFF"/>
      <w:lang w:val="zh-TW"/>
    </w:rPr>
  </w:style>
  <w:style w:type="paragraph" w:customStyle="1" w:styleId="878">
    <w:name w:val="Char Char Char Char Char Char Char Char Char Char Char Char Char Char Char Char Char Char Char Char Char Char Char Char Char Char Char Char Char Char Char Char Char Char"/>
    <w:basedOn w:val="1"/>
    <w:uiPriority w:val="0"/>
    <w:rPr>
      <w:rFonts w:eastAsia="宋体" w:cs="Times New Roman"/>
      <w:szCs w:val="24"/>
    </w:rPr>
  </w:style>
  <w:style w:type="paragraph" w:customStyle="1" w:styleId="879">
    <w:name w:val="Char Char Char Char Char Char Char Char Char Char Char Char Char Char Char Char Char Char Char Char Char Char Char Char Char Char Char Char Char Char Char Char Char Char1"/>
    <w:basedOn w:val="1"/>
    <w:uiPriority w:val="0"/>
    <w:rPr>
      <w:rFonts w:eastAsia="宋体" w:cs="Times New Roman"/>
      <w:szCs w:val="24"/>
    </w:rPr>
  </w:style>
  <w:style w:type="paragraph" w:customStyle="1" w:styleId="880">
    <w:name w:val="列出段落12"/>
    <w:basedOn w:val="1"/>
    <w:uiPriority w:val="0"/>
    <w:pPr>
      <w:spacing w:line="240" w:lineRule="auto"/>
      <w:ind w:firstLine="420"/>
    </w:pPr>
    <w:rPr>
      <w:rFonts w:ascii="Calibri" w:hAnsi="Calibri" w:eastAsia="宋体" w:cs="Calibri"/>
      <w:sz w:val="21"/>
      <w:szCs w:val="21"/>
    </w:rPr>
  </w:style>
  <w:style w:type="character" w:customStyle="1" w:styleId="881">
    <w:name w:val="fontstyle01"/>
    <w:basedOn w:val="119"/>
    <w:qFormat/>
    <w:uiPriority w:val="0"/>
    <w:rPr>
      <w:rFonts w:hint="eastAsia" w:ascii="宋体" w:hAnsi="宋体" w:eastAsia="宋体"/>
      <w:color w:val="000000"/>
      <w:sz w:val="28"/>
      <w:szCs w:val="28"/>
    </w:rPr>
  </w:style>
  <w:style w:type="character" w:customStyle="1" w:styleId="882">
    <w:name w:val="fontstyle11"/>
    <w:basedOn w:val="119"/>
    <w:uiPriority w:val="0"/>
    <w:rPr>
      <w:rFonts w:hint="default" w:ascii="Calibri" w:hAnsi="Calibri" w:cs="Calibri"/>
      <w:color w:val="000000"/>
      <w:sz w:val="28"/>
      <w:szCs w:val="28"/>
    </w:rPr>
  </w:style>
  <w:style w:type="character" w:customStyle="1" w:styleId="883">
    <w:name w:val="xt"/>
    <w:basedOn w:val="119"/>
    <w:uiPriority w:val="0"/>
  </w:style>
  <w:style w:type="table" w:customStyle="1" w:styleId="884">
    <w:name w:val="ld-表格主题111"/>
    <w:basedOn w:val="74"/>
    <w:uiPriority w:val="0"/>
    <w:pPr>
      <w:widowControl w:val="0"/>
      <w:adjustRightInd w:val="0"/>
      <w:snapToGrid w:val="0"/>
      <w:spacing w:line="360" w:lineRule="auto"/>
      <w:ind w:firstLine="200" w:firstLineChars="200"/>
      <w:jc w:val="center"/>
    </w:pPr>
    <w:rPr>
      <w:rFonts w:ascii="Times New Roman" w:hAnsi="Times New Roman" w:eastAsia="宋体" w:cs="Times New Roman"/>
      <w:kern w:val="0"/>
      <w:szCs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customStyle="1" w:styleId="885">
    <w:name w:val="样式 样式1 + 宋体 Char"/>
    <w:basedOn w:val="119"/>
    <w:link w:val="886"/>
    <w:uiPriority w:val="0"/>
    <w:rPr>
      <w:rFonts w:eastAsia="宋体"/>
      <w:sz w:val="28"/>
      <w:szCs w:val="28"/>
    </w:rPr>
  </w:style>
  <w:style w:type="paragraph" w:customStyle="1" w:styleId="886">
    <w:name w:val="样式 样式1 + 宋体"/>
    <w:link w:val="885"/>
    <w:uiPriority w:val="0"/>
    <w:pPr>
      <w:widowControl w:val="0"/>
      <w:ind w:firstLine="200" w:firstLineChars="200"/>
      <w:jc w:val="both"/>
    </w:pPr>
    <w:rPr>
      <w:rFonts w:eastAsia="宋体" w:asciiTheme="minorHAnsi" w:hAnsiTheme="minorHAnsi"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D0BD-B75C-4D9A-8DE5-0CAFA7A45126}">
  <ds:schemaRefs/>
</ds:datastoreItem>
</file>

<file path=docProps/app.xml><?xml version="1.0" encoding="utf-8"?>
<Properties xmlns="http://schemas.openxmlformats.org/officeDocument/2006/extended-properties" xmlns:vt="http://schemas.openxmlformats.org/officeDocument/2006/docPropsVTypes">
  <Template>Normal</Template>
  <Pages>18</Pages>
  <Words>1278</Words>
  <Characters>7287</Characters>
  <Lines>60</Lines>
  <Paragraphs>17</Paragraphs>
  <TotalTime>0</TotalTime>
  <ScaleCrop>false</ScaleCrop>
  <LinksUpToDate>false</LinksUpToDate>
  <CharactersWithSpaces>8548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2018-01-19T09:44:00Z</dcterms:created>
  <dc:creator>白畯文</dc:creator>
  <cp:lastModifiedBy>腾勇灵</cp:lastModifiedBy>
  <cp:lastPrinted>2017-09-03T17:06:00Z</cp:lastPrinted>
  <dcterms:modified xsi:type="dcterms:W3CDTF">2024-02-05T00:50:15Z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93CF53572E684CF58B6DE1CA15877F11_13</vt:lpwstr>
  </property>
</Properties>
</file>